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A57EF" w14:textId="77777777" w:rsidR="00FC15E7" w:rsidRPr="00717E03" w:rsidRDefault="00FC15E7" w:rsidP="00FC15E7">
      <w:pPr>
        <w:pStyle w:val="Heading"/>
        <w:tabs>
          <w:tab w:val="left" w:pos="1800"/>
          <w:tab w:val="left" w:pos="8190"/>
        </w:tabs>
        <w:jc w:val="left"/>
        <w:rPr>
          <w:rFonts w:ascii="DIN Next LT Pro" w:hAnsi="DIN Next LT Pro"/>
          <w:b/>
          <w:sz w:val="22"/>
          <w:szCs w:val="22"/>
        </w:rPr>
      </w:pPr>
      <w:r w:rsidRPr="00717E03">
        <w:rPr>
          <w:rFonts w:ascii="DIN Next LT Pro" w:hAnsi="DIN Next LT Pro"/>
          <w:b/>
          <w:sz w:val="22"/>
          <w:szCs w:val="22"/>
        </w:rPr>
        <w:t>ROMÂNIA, JUDEŢUL HARGHITA .</w:t>
      </w:r>
    </w:p>
    <w:p w14:paraId="3B2C11AA" w14:textId="77777777" w:rsidR="00FC15E7" w:rsidRPr="00717E03" w:rsidRDefault="00FC15E7" w:rsidP="00FC15E7">
      <w:pPr>
        <w:pStyle w:val="Heading"/>
        <w:tabs>
          <w:tab w:val="left" w:pos="1800"/>
          <w:tab w:val="left" w:pos="5760"/>
          <w:tab w:val="left" w:pos="7655"/>
        </w:tabs>
        <w:jc w:val="left"/>
        <w:rPr>
          <w:rFonts w:ascii="DIN Next LT Pro" w:hAnsi="DIN Next LT Pro"/>
          <w:sz w:val="22"/>
          <w:szCs w:val="22"/>
        </w:rPr>
      </w:pPr>
      <w:r w:rsidRPr="00717E03">
        <w:rPr>
          <w:rFonts w:ascii="DIN Next LT Pro" w:hAnsi="DIN Next LT Pro"/>
          <w:b/>
          <w:sz w:val="22"/>
          <w:szCs w:val="22"/>
        </w:rPr>
        <w:t xml:space="preserve">MUNICIPIUL MIERCUREA-CIUC </w:t>
      </w:r>
      <w:r w:rsidRPr="00717E03">
        <w:rPr>
          <w:rFonts w:ascii="DIN Next LT Pro" w:hAnsi="DIN Next LT Pro"/>
          <w:b/>
          <w:sz w:val="22"/>
          <w:szCs w:val="22"/>
        </w:rPr>
        <w:tab/>
      </w:r>
      <w:r w:rsidRPr="00717E03">
        <w:rPr>
          <w:rFonts w:ascii="DIN Next LT Pro" w:hAnsi="DIN Next LT Pro"/>
          <w:sz w:val="22"/>
          <w:szCs w:val="22"/>
        </w:rPr>
        <w:t>Iktatószám / Nr. înreg:. …..….../202</w:t>
      </w:r>
      <w:r>
        <w:rPr>
          <w:rFonts w:ascii="DIN Next LT Pro" w:hAnsi="DIN Next LT Pro"/>
          <w:sz w:val="22"/>
          <w:szCs w:val="22"/>
        </w:rPr>
        <w:t>5</w:t>
      </w:r>
    </w:p>
    <w:p w14:paraId="24AE762F" w14:textId="77777777" w:rsidR="00FC15E7" w:rsidRPr="00717E03" w:rsidRDefault="00FC15E7" w:rsidP="00FC15E7">
      <w:pPr>
        <w:pStyle w:val="Heading"/>
        <w:jc w:val="left"/>
        <w:rPr>
          <w:rFonts w:ascii="DIN Next LT Pro" w:hAnsi="DIN Next LT Pro"/>
          <w:sz w:val="22"/>
          <w:szCs w:val="22"/>
        </w:rPr>
      </w:pPr>
      <w:r w:rsidRPr="00717E03">
        <w:rPr>
          <w:rFonts w:ascii="DIN Next LT Pro" w:hAnsi="DIN Next LT Pro"/>
          <w:sz w:val="22"/>
          <w:szCs w:val="22"/>
        </w:rPr>
        <w:t>530110 Miercurea-Ciuc, P-ța Cetății nr. 1</w:t>
      </w:r>
      <w:r w:rsidRPr="00717E03">
        <w:rPr>
          <w:rFonts w:ascii="DIN Next LT Pro" w:hAnsi="DIN Next LT Pro"/>
          <w:sz w:val="22"/>
          <w:szCs w:val="22"/>
        </w:rPr>
        <w:tab/>
      </w:r>
      <w:r w:rsidRPr="00717E03">
        <w:rPr>
          <w:rFonts w:ascii="DIN Next LT Pro" w:hAnsi="DIN Next LT Pro"/>
          <w:sz w:val="22"/>
          <w:szCs w:val="22"/>
        </w:rPr>
        <w:tab/>
      </w:r>
      <w:r w:rsidRPr="00717E03">
        <w:rPr>
          <w:rFonts w:ascii="DIN Next LT Pro" w:hAnsi="DIN Next LT Pro"/>
          <w:sz w:val="22"/>
          <w:szCs w:val="22"/>
        </w:rPr>
        <w:tab/>
        <w:t>(se completează la înregistrare)</w:t>
      </w:r>
    </w:p>
    <w:p w14:paraId="53F8B13B" w14:textId="77777777" w:rsidR="00FC15E7" w:rsidRPr="00717E03" w:rsidRDefault="00FC15E7" w:rsidP="00FC15E7">
      <w:pPr>
        <w:pStyle w:val="Heading"/>
        <w:jc w:val="left"/>
        <w:rPr>
          <w:rFonts w:ascii="DIN Next LT Pro" w:hAnsi="DIN Next LT Pro"/>
          <w:sz w:val="22"/>
          <w:szCs w:val="22"/>
        </w:rPr>
      </w:pPr>
      <w:r w:rsidRPr="00717E03">
        <w:rPr>
          <w:rFonts w:ascii="DIN Next LT Pro" w:hAnsi="DIN Next LT Pro"/>
          <w:sz w:val="22"/>
          <w:szCs w:val="22"/>
        </w:rPr>
        <w:t>Telefon: 00-40-266-315120/134</w:t>
      </w:r>
    </w:p>
    <w:p w14:paraId="06B3FB34" w14:textId="77777777" w:rsidR="00FC15E7" w:rsidRPr="00717E03" w:rsidRDefault="00FC15E7" w:rsidP="00FC15E7">
      <w:pPr>
        <w:pStyle w:val="Heading"/>
        <w:jc w:val="left"/>
        <w:rPr>
          <w:rFonts w:ascii="DIN Next LT Pro" w:hAnsi="DIN Next LT Pro"/>
          <w:sz w:val="22"/>
          <w:szCs w:val="22"/>
        </w:rPr>
      </w:pPr>
      <w:r w:rsidRPr="00717E03">
        <w:rPr>
          <w:rFonts w:ascii="DIN Next LT Pro" w:hAnsi="DIN Next LT Pro"/>
          <w:sz w:val="22"/>
          <w:szCs w:val="22"/>
        </w:rPr>
        <w:t>Fax: 00-40-266-371165</w:t>
      </w:r>
    </w:p>
    <w:p w14:paraId="41B8BA67" w14:textId="77777777" w:rsidR="00FC15E7" w:rsidRPr="00717E03" w:rsidRDefault="00FC15E7" w:rsidP="00FC15E7">
      <w:pPr>
        <w:pStyle w:val="Heading"/>
        <w:jc w:val="left"/>
        <w:rPr>
          <w:rFonts w:ascii="DIN Next LT Pro" w:hAnsi="DIN Next LT Pro"/>
          <w:sz w:val="22"/>
          <w:szCs w:val="22"/>
        </w:rPr>
      </w:pPr>
      <w:r w:rsidRPr="00717E03">
        <w:rPr>
          <w:rFonts w:ascii="DIN Next LT Pro" w:hAnsi="DIN Next LT Pro"/>
          <w:sz w:val="22"/>
          <w:szCs w:val="22"/>
        </w:rPr>
        <w:t xml:space="preserve">E-mail: varoshaza@szereda.ro, </w:t>
      </w:r>
      <w:hyperlink r:id="rId7" w:history="1">
        <w:r w:rsidRPr="00717E03">
          <w:rPr>
            <w:rStyle w:val="Hyperlink"/>
            <w:rFonts w:ascii="DIN Next LT Pro" w:hAnsi="DIN Next LT Pro"/>
            <w:sz w:val="22"/>
            <w:szCs w:val="22"/>
          </w:rPr>
          <w:t>primaria@miercureaciuc.ro</w:t>
        </w:r>
      </w:hyperlink>
    </w:p>
    <w:p w14:paraId="66D3EA51" w14:textId="77777777" w:rsidR="00FC15E7" w:rsidRPr="00717E03" w:rsidRDefault="00FC15E7" w:rsidP="00FC15E7">
      <w:pPr>
        <w:pStyle w:val="Norm"/>
        <w:jc w:val="center"/>
        <w:rPr>
          <w:rFonts w:ascii="DIN Next LT Pro" w:hAnsi="DIN Next LT Pro"/>
          <w:sz w:val="22"/>
          <w:szCs w:val="22"/>
        </w:rPr>
      </w:pPr>
    </w:p>
    <w:p w14:paraId="6AD10AA7" w14:textId="77777777" w:rsidR="00FC15E7" w:rsidRPr="00717E03" w:rsidRDefault="00FC15E7" w:rsidP="00FC15E7">
      <w:pPr>
        <w:pStyle w:val="Norm"/>
        <w:jc w:val="center"/>
        <w:rPr>
          <w:rFonts w:ascii="DIN Next LT Pro" w:hAnsi="DIN Next LT Pro"/>
          <w:b/>
          <w:color w:val="auto"/>
          <w:sz w:val="22"/>
          <w:szCs w:val="22"/>
        </w:rPr>
      </w:pPr>
      <w:r w:rsidRPr="00717E03">
        <w:rPr>
          <w:rFonts w:ascii="DIN Next LT Pro" w:hAnsi="DIN Next LT Pro"/>
          <w:b/>
          <w:bCs/>
          <w:color w:val="auto"/>
          <w:sz w:val="22"/>
          <w:szCs w:val="22"/>
        </w:rPr>
        <w:t>TÁMOGATÁSI KÉRELEM / CERERE DE FINANŢARE</w:t>
      </w:r>
      <w:r w:rsidRPr="00717E03">
        <w:rPr>
          <w:rFonts w:ascii="DIN Next LT Pro" w:hAnsi="DIN Next LT Pro"/>
          <w:b/>
          <w:color w:val="auto"/>
          <w:sz w:val="22"/>
          <w:szCs w:val="22"/>
        </w:rPr>
        <w:t xml:space="preserve"> </w:t>
      </w:r>
    </w:p>
    <w:p w14:paraId="709291B7" w14:textId="77777777" w:rsidR="00FC15E7" w:rsidRPr="00717E03" w:rsidRDefault="00FC15E7" w:rsidP="00FC15E7">
      <w:pPr>
        <w:pStyle w:val="Norm"/>
        <w:rPr>
          <w:rFonts w:ascii="DIN Next LT Pro" w:hAnsi="DIN Next LT Pro"/>
          <w:b/>
          <w:color w:val="auto"/>
          <w:sz w:val="22"/>
          <w:szCs w:val="22"/>
        </w:rPr>
      </w:pPr>
    </w:p>
    <w:p w14:paraId="41ED0CCC" w14:textId="77777777" w:rsidR="00FC15E7" w:rsidRPr="00717E03" w:rsidRDefault="00FC15E7" w:rsidP="00FC15E7">
      <w:pPr>
        <w:pStyle w:val="Norm"/>
        <w:rPr>
          <w:rFonts w:ascii="DIN Next LT Pro" w:hAnsi="DIN Next LT Pro"/>
          <w:b/>
          <w:color w:val="auto"/>
          <w:sz w:val="22"/>
          <w:szCs w:val="22"/>
        </w:rPr>
      </w:pPr>
      <w:r w:rsidRPr="00717E03">
        <w:rPr>
          <w:rFonts w:ascii="DIN Next LT Pro" w:hAnsi="DIN Next LT Pro"/>
          <w:b/>
          <w:bCs/>
          <w:color w:val="auto"/>
          <w:sz w:val="22"/>
          <w:szCs w:val="22"/>
        </w:rPr>
        <w:t>I. A pályázat/program típusa; Tipul programului/proiectului:</w:t>
      </w:r>
    </w:p>
    <w:p w14:paraId="3E10B691" w14:textId="77777777" w:rsidR="00FC15E7" w:rsidRPr="00717E03" w:rsidRDefault="00FC15E7" w:rsidP="00FC15E7">
      <w:pPr>
        <w:pStyle w:val="Norm"/>
        <w:rPr>
          <w:rFonts w:ascii="DIN Next LT Pro" w:hAnsi="DIN Next LT Pro"/>
          <w:b/>
          <w:color w:val="auto"/>
          <w:sz w:val="22"/>
          <w:szCs w:val="22"/>
        </w:rPr>
      </w:pPr>
    </w:p>
    <w:p w14:paraId="2238A4F4" w14:textId="77777777" w:rsidR="00FC15E7" w:rsidRPr="00717E03" w:rsidRDefault="00FC15E7" w:rsidP="00FC15E7">
      <w:pPr>
        <w:contextualSpacing/>
        <w:rPr>
          <w:rFonts w:ascii="DIN Next LT Pro" w:hAnsi="DIN Next LT Pro"/>
        </w:rPr>
      </w:pPr>
      <w:r w:rsidRPr="00717E03">
        <w:rPr>
          <w:rFonts w:ascii="DIN Next LT Pro" w:hAnsi="DIN Next LT Pro"/>
        </w:rPr>
        <w:t>Egy pályázat csakis egy kategóriába sorolható, kérjük karikázza be a megfelelő számot! /</w:t>
      </w:r>
    </w:p>
    <w:p w14:paraId="721CFB08" w14:textId="77777777" w:rsidR="00FC15E7" w:rsidRPr="00717E03" w:rsidRDefault="00FC15E7" w:rsidP="00FC15E7">
      <w:pPr>
        <w:contextualSpacing/>
        <w:rPr>
          <w:rFonts w:ascii="DIN Next LT Pro" w:hAnsi="DIN Next LT Pro"/>
        </w:rPr>
      </w:pPr>
      <w:r w:rsidRPr="00717E03">
        <w:rPr>
          <w:rFonts w:ascii="DIN Next LT Pro" w:hAnsi="DIN Next LT Pro"/>
        </w:rPr>
        <w:t xml:space="preserve">Un proiect se poate încadra  într-o singură categorie, vă rugăm să încercuiți cifra corespunzătoare! </w:t>
      </w:r>
    </w:p>
    <w:p w14:paraId="5CD74C4E" w14:textId="77777777" w:rsidR="00FC15E7" w:rsidRPr="00717E03" w:rsidRDefault="00FC15E7" w:rsidP="00FC15E7">
      <w:pPr>
        <w:jc w:val="both"/>
        <w:rPr>
          <w:rFonts w:ascii="DIN Next LT Pro" w:hAnsi="DIN Next LT Pro"/>
        </w:rPr>
      </w:pPr>
    </w:p>
    <w:tbl>
      <w:tblPr>
        <w:tblW w:w="9940" w:type="dxa"/>
        <w:tblInd w:w="108" w:type="dxa"/>
        <w:tblLayout w:type="fixed"/>
        <w:tblLook w:val="0000" w:firstRow="0" w:lastRow="0" w:firstColumn="0" w:lastColumn="0" w:noHBand="0" w:noVBand="0"/>
      </w:tblPr>
      <w:tblGrid>
        <w:gridCol w:w="1260"/>
        <w:gridCol w:w="4020"/>
        <w:gridCol w:w="4660"/>
      </w:tblGrid>
      <w:tr w:rsidR="00FC15E7" w:rsidRPr="00717E03" w14:paraId="48B32AA0" w14:textId="77777777" w:rsidTr="00B27F05">
        <w:tc>
          <w:tcPr>
            <w:tcW w:w="1260" w:type="dxa"/>
            <w:tcBorders>
              <w:top w:val="single" w:sz="4" w:space="0" w:color="000000"/>
              <w:left w:val="single" w:sz="4" w:space="0" w:color="000000"/>
              <w:bottom w:val="single" w:sz="4" w:space="0" w:color="000000"/>
            </w:tcBorders>
            <w:shd w:val="clear" w:color="auto" w:fill="auto"/>
            <w:vAlign w:val="center"/>
          </w:tcPr>
          <w:p w14:paraId="4A97237A" w14:textId="77777777" w:rsidR="00FC15E7" w:rsidRPr="00717E03" w:rsidRDefault="00FC15E7" w:rsidP="00B27F05">
            <w:pPr>
              <w:pStyle w:val="Norm"/>
              <w:jc w:val="center"/>
              <w:rPr>
                <w:rFonts w:ascii="DIN Next LT Pro" w:hAnsi="DIN Next LT Pro"/>
                <w:sz w:val="22"/>
                <w:szCs w:val="22"/>
              </w:rPr>
            </w:pPr>
            <w:r w:rsidRPr="00717E03">
              <w:rPr>
                <w:rFonts w:ascii="DIN Next LT Pro" w:hAnsi="DIN Next LT Pro"/>
                <w:b/>
                <w:sz w:val="22"/>
                <w:szCs w:val="22"/>
              </w:rPr>
              <w:t xml:space="preserve">I. </w:t>
            </w:r>
          </w:p>
        </w:tc>
        <w:tc>
          <w:tcPr>
            <w:tcW w:w="4020" w:type="dxa"/>
            <w:tcBorders>
              <w:top w:val="single" w:sz="4" w:space="0" w:color="000000"/>
              <w:left w:val="single" w:sz="4" w:space="0" w:color="000000"/>
              <w:bottom w:val="single" w:sz="4" w:space="0" w:color="000000"/>
            </w:tcBorders>
            <w:shd w:val="clear" w:color="auto" w:fill="auto"/>
          </w:tcPr>
          <w:p w14:paraId="2338E2AD" w14:textId="77777777" w:rsidR="00FC15E7" w:rsidRPr="00717E03" w:rsidRDefault="00FC15E7" w:rsidP="00B27F05">
            <w:pPr>
              <w:pStyle w:val="Norm"/>
              <w:rPr>
                <w:rFonts w:ascii="DIN Next LT Pro" w:hAnsi="DIN Next LT Pro"/>
                <w:b/>
                <w:sz w:val="22"/>
                <w:szCs w:val="22"/>
              </w:rPr>
            </w:pPr>
          </w:p>
          <w:p w14:paraId="585CDB24" w14:textId="77777777" w:rsidR="00FC15E7" w:rsidRPr="00717E03" w:rsidRDefault="00FC15E7" w:rsidP="00B27F05">
            <w:pPr>
              <w:pStyle w:val="Norm"/>
              <w:jc w:val="center"/>
              <w:rPr>
                <w:rFonts w:ascii="DIN Next LT Pro" w:hAnsi="DIN Next LT Pro"/>
                <w:b/>
                <w:bCs/>
                <w:sz w:val="22"/>
                <w:szCs w:val="22"/>
              </w:rPr>
            </w:pPr>
            <w:r w:rsidRPr="00717E03">
              <w:rPr>
                <w:rFonts w:ascii="DIN Next LT Pro" w:hAnsi="DIN Next LT Pro"/>
                <w:b/>
                <w:sz w:val="22"/>
                <w:szCs w:val="22"/>
              </w:rPr>
              <w:t>KULTURÁLIS PROGRAMOK</w:t>
            </w:r>
          </w:p>
          <w:p w14:paraId="7D4FDB2D" w14:textId="77777777" w:rsidR="00FC15E7" w:rsidRPr="00717E03" w:rsidRDefault="00FC15E7" w:rsidP="00B27F05">
            <w:pPr>
              <w:pStyle w:val="Norm"/>
              <w:jc w:val="center"/>
              <w:rPr>
                <w:rFonts w:ascii="DIN Next LT Pro" w:hAnsi="DIN Next LT Pro"/>
                <w:sz w:val="22"/>
                <w:szCs w:val="22"/>
              </w:rPr>
            </w:pPr>
            <w:r w:rsidRPr="00717E03">
              <w:rPr>
                <w:rFonts w:ascii="DIN Next LT Pro" w:hAnsi="DIN Next LT Pro"/>
                <w:b/>
                <w:bCs/>
                <w:sz w:val="22"/>
                <w:szCs w:val="22"/>
              </w:rPr>
              <w:t>Pályázható témakörök:</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984B26" w14:textId="77777777" w:rsidR="00FC15E7" w:rsidRPr="00D244A0" w:rsidRDefault="00FC15E7" w:rsidP="00B27F05">
            <w:pPr>
              <w:pStyle w:val="Norm"/>
              <w:rPr>
                <w:rFonts w:ascii="DIN Next LT Pro" w:hAnsi="DIN Next LT Pro"/>
                <w:b/>
                <w:sz w:val="22"/>
                <w:szCs w:val="22"/>
                <w:lang w:val="pt-BR"/>
              </w:rPr>
            </w:pPr>
          </w:p>
          <w:p w14:paraId="1C87F01C" w14:textId="77777777" w:rsidR="00FC15E7" w:rsidRPr="00717E03" w:rsidRDefault="00FC15E7" w:rsidP="00B27F05">
            <w:pPr>
              <w:pStyle w:val="Norm"/>
              <w:jc w:val="center"/>
              <w:rPr>
                <w:rFonts w:ascii="DIN Next LT Pro" w:hAnsi="DIN Next LT Pro"/>
                <w:b/>
                <w:sz w:val="22"/>
                <w:szCs w:val="22"/>
              </w:rPr>
            </w:pPr>
            <w:r w:rsidRPr="00717E03">
              <w:rPr>
                <w:rFonts w:ascii="DIN Next LT Pro" w:hAnsi="DIN Next LT Pro"/>
                <w:b/>
                <w:sz w:val="22"/>
                <w:szCs w:val="22"/>
              </w:rPr>
              <w:t>PROIECTE CULTURALE</w:t>
            </w:r>
          </w:p>
          <w:p w14:paraId="26132D07" w14:textId="77777777" w:rsidR="00FC15E7" w:rsidRPr="00717E03" w:rsidRDefault="00FC15E7" w:rsidP="00B27F05">
            <w:pPr>
              <w:pStyle w:val="Norm"/>
              <w:jc w:val="center"/>
              <w:rPr>
                <w:rFonts w:ascii="DIN Next LT Pro" w:hAnsi="DIN Next LT Pro"/>
                <w:sz w:val="22"/>
                <w:szCs w:val="22"/>
              </w:rPr>
            </w:pPr>
            <w:r w:rsidRPr="00717E03">
              <w:rPr>
                <w:rFonts w:ascii="DIN Next LT Pro" w:hAnsi="DIN Next LT Pro"/>
                <w:b/>
                <w:sz w:val="22"/>
                <w:szCs w:val="22"/>
              </w:rPr>
              <w:t>Arii tematice eligibile:</w:t>
            </w:r>
          </w:p>
        </w:tc>
      </w:tr>
      <w:tr w:rsidR="00FC15E7" w:rsidRPr="00717E03" w14:paraId="3A62727F" w14:textId="77777777" w:rsidTr="00B27F05">
        <w:tc>
          <w:tcPr>
            <w:tcW w:w="1260" w:type="dxa"/>
            <w:tcBorders>
              <w:left w:val="single" w:sz="4" w:space="0" w:color="000000"/>
              <w:bottom w:val="single" w:sz="4" w:space="0" w:color="000000"/>
            </w:tcBorders>
            <w:shd w:val="clear" w:color="auto" w:fill="auto"/>
            <w:vAlign w:val="center"/>
          </w:tcPr>
          <w:p w14:paraId="1C772819" w14:textId="77777777" w:rsidR="00FC15E7" w:rsidRPr="00717E03" w:rsidRDefault="00FC15E7" w:rsidP="00FC15E7">
            <w:pPr>
              <w:pStyle w:val="Norm"/>
              <w:numPr>
                <w:ilvl w:val="0"/>
                <w:numId w:val="3"/>
              </w:numPr>
              <w:snapToGrid w:val="0"/>
              <w:jc w:val="center"/>
              <w:rPr>
                <w:rFonts w:ascii="DIN Next LT Pro" w:hAnsi="DIN Next LT Pro"/>
                <w:sz w:val="22"/>
                <w:szCs w:val="22"/>
              </w:rPr>
            </w:pPr>
          </w:p>
        </w:tc>
        <w:tc>
          <w:tcPr>
            <w:tcW w:w="4020" w:type="dxa"/>
            <w:tcBorders>
              <w:left w:val="single" w:sz="4" w:space="0" w:color="000000"/>
              <w:bottom w:val="single" w:sz="4" w:space="0" w:color="000000"/>
            </w:tcBorders>
            <w:shd w:val="clear" w:color="auto" w:fill="auto"/>
          </w:tcPr>
          <w:p w14:paraId="224A171C" w14:textId="77777777" w:rsidR="00FC15E7" w:rsidRPr="00717E03" w:rsidRDefault="00FC15E7" w:rsidP="00B27F05">
            <w:pPr>
              <w:pStyle w:val="Norm"/>
              <w:jc w:val="center"/>
              <w:rPr>
                <w:rFonts w:ascii="DIN Next LT Pro" w:hAnsi="DIN Next LT Pro"/>
                <w:sz w:val="22"/>
                <w:szCs w:val="22"/>
              </w:rPr>
            </w:pPr>
            <w:r w:rsidRPr="00717E03">
              <w:rPr>
                <w:rFonts w:ascii="DIN Next LT Pro" w:hAnsi="DIN Next LT Pro"/>
                <w:sz w:val="22"/>
                <w:szCs w:val="22"/>
              </w:rPr>
              <w:t>Hagyományápolás</w:t>
            </w:r>
          </w:p>
        </w:tc>
        <w:tc>
          <w:tcPr>
            <w:tcW w:w="4660" w:type="dxa"/>
            <w:tcBorders>
              <w:left w:val="single" w:sz="4" w:space="0" w:color="000000"/>
              <w:bottom w:val="single" w:sz="4" w:space="0" w:color="000000"/>
              <w:right w:val="single" w:sz="4" w:space="0" w:color="000000"/>
            </w:tcBorders>
            <w:shd w:val="clear" w:color="auto" w:fill="auto"/>
          </w:tcPr>
          <w:p w14:paraId="0F65405A" w14:textId="77777777" w:rsidR="00FC15E7" w:rsidRPr="00717E03" w:rsidRDefault="00FC15E7" w:rsidP="00B27F05">
            <w:pPr>
              <w:pStyle w:val="Norm"/>
              <w:jc w:val="center"/>
              <w:rPr>
                <w:rFonts w:ascii="DIN Next LT Pro" w:hAnsi="DIN Next LT Pro"/>
                <w:sz w:val="22"/>
                <w:szCs w:val="22"/>
              </w:rPr>
            </w:pPr>
            <w:r w:rsidRPr="00717E03">
              <w:rPr>
                <w:rFonts w:ascii="DIN Next LT Pro" w:hAnsi="DIN Next LT Pro"/>
                <w:sz w:val="22"/>
                <w:szCs w:val="22"/>
              </w:rPr>
              <w:t>Proiecte pentru păstrarea tradițiilor</w:t>
            </w:r>
          </w:p>
        </w:tc>
      </w:tr>
      <w:tr w:rsidR="00FC15E7" w:rsidRPr="00717E03" w14:paraId="6ECDAB0E" w14:textId="77777777" w:rsidTr="00B27F05">
        <w:tc>
          <w:tcPr>
            <w:tcW w:w="1260" w:type="dxa"/>
            <w:tcBorders>
              <w:left w:val="single" w:sz="4" w:space="0" w:color="000000"/>
              <w:bottom w:val="single" w:sz="4" w:space="0" w:color="000000"/>
            </w:tcBorders>
            <w:shd w:val="clear" w:color="auto" w:fill="auto"/>
            <w:vAlign w:val="center"/>
          </w:tcPr>
          <w:p w14:paraId="6DCF35A5" w14:textId="77777777" w:rsidR="00FC15E7" w:rsidRPr="00717E03" w:rsidRDefault="00FC15E7" w:rsidP="00FC15E7">
            <w:pPr>
              <w:pStyle w:val="Norm"/>
              <w:numPr>
                <w:ilvl w:val="0"/>
                <w:numId w:val="3"/>
              </w:numPr>
              <w:snapToGrid w:val="0"/>
              <w:jc w:val="center"/>
              <w:rPr>
                <w:rFonts w:ascii="DIN Next LT Pro" w:hAnsi="DIN Next LT Pro"/>
                <w:sz w:val="22"/>
                <w:szCs w:val="22"/>
              </w:rPr>
            </w:pPr>
          </w:p>
        </w:tc>
        <w:tc>
          <w:tcPr>
            <w:tcW w:w="4020" w:type="dxa"/>
            <w:tcBorders>
              <w:left w:val="single" w:sz="4" w:space="0" w:color="000000"/>
              <w:bottom w:val="single" w:sz="4" w:space="0" w:color="000000"/>
            </w:tcBorders>
            <w:shd w:val="clear" w:color="auto" w:fill="auto"/>
          </w:tcPr>
          <w:p w14:paraId="4149EE08" w14:textId="77777777" w:rsidR="00FC15E7" w:rsidRPr="00717E03" w:rsidRDefault="00FC15E7" w:rsidP="00B27F05">
            <w:pPr>
              <w:pStyle w:val="Norm"/>
              <w:jc w:val="center"/>
              <w:rPr>
                <w:rFonts w:ascii="DIN Next LT Pro" w:hAnsi="DIN Next LT Pro"/>
                <w:sz w:val="22"/>
                <w:szCs w:val="22"/>
              </w:rPr>
            </w:pPr>
            <w:r w:rsidRPr="00717E03">
              <w:rPr>
                <w:rFonts w:ascii="DIN Next LT Pro" w:hAnsi="DIN Next LT Pro"/>
                <w:sz w:val="22"/>
                <w:szCs w:val="22"/>
              </w:rPr>
              <w:t>Kortárs zene</w:t>
            </w:r>
          </w:p>
        </w:tc>
        <w:tc>
          <w:tcPr>
            <w:tcW w:w="4660" w:type="dxa"/>
            <w:tcBorders>
              <w:left w:val="single" w:sz="4" w:space="0" w:color="000000"/>
              <w:bottom w:val="single" w:sz="4" w:space="0" w:color="000000"/>
              <w:right w:val="single" w:sz="4" w:space="0" w:color="000000"/>
            </w:tcBorders>
            <w:shd w:val="clear" w:color="auto" w:fill="auto"/>
          </w:tcPr>
          <w:p w14:paraId="4C3D82BF" w14:textId="77777777" w:rsidR="00FC15E7" w:rsidRPr="00717E03" w:rsidRDefault="00FC15E7" w:rsidP="00B27F05">
            <w:pPr>
              <w:pStyle w:val="Norm"/>
              <w:snapToGrid w:val="0"/>
              <w:jc w:val="center"/>
              <w:rPr>
                <w:rFonts w:ascii="DIN Next LT Pro" w:hAnsi="DIN Next LT Pro"/>
                <w:sz w:val="22"/>
                <w:szCs w:val="22"/>
              </w:rPr>
            </w:pPr>
            <w:r w:rsidRPr="00717E03">
              <w:rPr>
                <w:rFonts w:ascii="DIN Next LT Pro" w:hAnsi="DIN Next LT Pro"/>
                <w:sz w:val="22"/>
                <w:szCs w:val="22"/>
              </w:rPr>
              <w:t>Proiecte de muzică contemporană</w:t>
            </w:r>
          </w:p>
        </w:tc>
      </w:tr>
      <w:tr w:rsidR="00FC15E7" w:rsidRPr="00717E03" w14:paraId="696AADB8" w14:textId="77777777" w:rsidTr="00B27F05">
        <w:tc>
          <w:tcPr>
            <w:tcW w:w="1260" w:type="dxa"/>
            <w:tcBorders>
              <w:left w:val="single" w:sz="4" w:space="0" w:color="000000"/>
              <w:bottom w:val="single" w:sz="4" w:space="0" w:color="000000"/>
            </w:tcBorders>
            <w:shd w:val="clear" w:color="auto" w:fill="auto"/>
            <w:vAlign w:val="center"/>
          </w:tcPr>
          <w:p w14:paraId="632837D6" w14:textId="77777777" w:rsidR="00FC15E7" w:rsidRPr="00717E03" w:rsidRDefault="00FC15E7" w:rsidP="00FC15E7">
            <w:pPr>
              <w:pStyle w:val="Norm"/>
              <w:numPr>
                <w:ilvl w:val="0"/>
                <w:numId w:val="3"/>
              </w:numPr>
              <w:snapToGrid w:val="0"/>
              <w:jc w:val="center"/>
              <w:rPr>
                <w:rFonts w:ascii="DIN Next LT Pro" w:hAnsi="DIN Next LT Pro"/>
                <w:sz w:val="22"/>
                <w:szCs w:val="22"/>
              </w:rPr>
            </w:pPr>
          </w:p>
        </w:tc>
        <w:tc>
          <w:tcPr>
            <w:tcW w:w="4020" w:type="dxa"/>
            <w:tcBorders>
              <w:left w:val="single" w:sz="4" w:space="0" w:color="000000"/>
              <w:bottom w:val="single" w:sz="4" w:space="0" w:color="000000"/>
            </w:tcBorders>
            <w:shd w:val="clear" w:color="auto" w:fill="auto"/>
          </w:tcPr>
          <w:p w14:paraId="18F30169" w14:textId="77777777" w:rsidR="00FC15E7" w:rsidRPr="00717E03" w:rsidRDefault="00FC15E7" w:rsidP="00FC15E7">
            <w:pPr>
              <w:pStyle w:val="Norm"/>
              <w:numPr>
                <w:ilvl w:val="0"/>
                <w:numId w:val="4"/>
              </w:numPr>
              <w:jc w:val="center"/>
              <w:rPr>
                <w:rFonts w:ascii="DIN Next LT Pro" w:hAnsi="DIN Next LT Pro"/>
                <w:sz w:val="22"/>
                <w:szCs w:val="22"/>
              </w:rPr>
            </w:pPr>
            <w:r w:rsidRPr="00717E03">
              <w:rPr>
                <w:rFonts w:ascii="DIN Next LT Pro" w:hAnsi="DIN Next LT Pro"/>
                <w:sz w:val="22"/>
                <w:szCs w:val="22"/>
              </w:rPr>
              <w:t>Képző- és fotóművészetek</w:t>
            </w:r>
          </w:p>
        </w:tc>
        <w:tc>
          <w:tcPr>
            <w:tcW w:w="4660" w:type="dxa"/>
            <w:tcBorders>
              <w:left w:val="single" w:sz="4" w:space="0" w:color="000000"/>
              <w:bottom w:val="single" w:sz="4" w:space="0" w:color="000000"/>
              <w:right w:val="single" w:sz="4" w:space="0" w:color="000000"/>
            </w:tcBorders>
            <w:shd w:val="clear" w:color="auto" w:fill="auto"/>
          </w:tcPr>
          <w:p w14:paraId="3D89C581" w14:textId="77777777" w:rsidR="00FC15E7" w:rsidRPr="00717E03" w:rsidRDefault="00FC15E7" w:rsidP="00B27F05">
            <w:pPr>
              <w:pStyle w:val="Norm"/>
              <w:jc w:val="center"/>
              <w:rPr>
                <w:rFonts w:ascii="DIN Next LT Pro" w:hAnsi="DIN Next LT Pro"/>
                <w:sz w:val="22"/>
                <w:szCs w:val="22"/>
              </w:rPr>
            </w:pPr>
            <w:r w:rsidRPr="00717E03">
              <w:rPr>
                <w:rFonts w:ascii="DIN Next LT Pro" w:hAnsi="DIN Next LT Pro"/>
                <w:sz w:val="22"/>
                <w:szCs w:val="22"/>
              </w:rPr>
              <w:t>Arte plastice, fotografice și audiovizuale</w:t>
            </w:r>
          </w:p>
        </w:tc>
      </w:tr>
      <w:tr w:rsidR="00FC15E7" w:rsidRPr="00717E03" w14:paraId="1D525418" w14:textId="77777777" w:rsidTr="00B27F05">
        <w:tc>
          <w:tcPr>
            <w:tcW w:w="1260" w:type="dxa"/>
            <w:tcBorders>
              <w:left w:val="single" w:sz="4" w:space="0" w:color="000000"/>
              <w:bottom w:val="single" w:sz="4" w:space="0" w:color="000000"/>
            </w:tcBorders>
            <w:shd w:val="clear" w:color="auto" w:fill="auto"/>
            <w:vAlign w:val="center"/>
          </w:tcPr>
          <w:p w14:paraId="3C974D1A" w14:textId="77777777" w:rsidR="00FC15E7" w:rsidRPr="00717E03" w:rsidRDefault="00FC15E7" w:rsidP="00B27F05">
            <w:pPr>
              <w:pStyle w:val="Norm"/>
              <w:snapToGrid w:val="0"/>
              <w:ind w:left="720"/>
              <w:jc w:val="center"/>
              <w:rPr>
                <w:rFonts w:ascii="DIN Next LT Pro" w:hAnsi="DIN Next LT Pro"/>
                <w:sz w:val="22"/>
                <w:szCs w:val="22"/>
              </w:rPr>
            </w:pPr>
          </w:p>
        </w:tc>
        <w:tc>
          <w:tcPr>
            <w:tcW w:w="4020" w:type="dxa"/>
            <w:tcBorders>
              <w:left w:val="single" w:sz="4" w:space="0" w:color="000000"/>
              <w:bottom w:val="single" w:sz="4" w:space="0" w:color="000000"/>
            </w:tcBorders>
            <w:shd w:val="clear" w:color="auto" w:fill="auto"/>
          </w:tcPr>
          <w:p w14:paraId="1375AF72" w14:textId="77777777" w:rsidR="00FC15E7" w:rsidRPr="00717E03" w:rsidRDefault="00FC15E7" w:rsidP="00FC15E7">
            <w:pPr>
              <w:pStyle w:val="Norm"/>
              <w:numPr>
                <w:ilvl w:val="0"/>
                <w:numId w:val="4"/>
              </w:numPr>
              <w:jc w:val="center"/>
              <w:rPr>
                <w:rFonts w:ascii="DIN Next LT Pro" w:hAnsi="DIN Next LT Pro"/>
                <w:bCs/>
                <w:sz w:val="22"/>
                <w:szCs w:val="22"/>
              </w:rPr>
            </w:pPr>
            <w:r w:rsidRPr="00717E03">
              <w:rPr>
                <w:rFonts w:ascii="DIN Next LT Pro" w:hAnsi="DIN Next LT Pro"/>
                <w:bCs/>
                <w:sz w:val="22"/>
                <w:szCs w:val="22"/>
                <w:lang w:val="hu-HU"/>
              </w:rPr>
              <w:t xml:space="preserve">Képzőművészet </w:t>
            </w:r>
            <w:r>
              <w:rPr>
                <w:rFonts w:ascii="DIN Next LT Pro" w:hAnsi="DIN Next LT Pro"/>
                <w:bCs/>
                <w:sz w:val="22"/>
                <w:szCs w:val="22"/>
                <w:lang w:val="hu-HU"/>
              </w:rPr>
              <w:t xml:space="preserve">és zene </w:t>
            </w:r>
            <w:r w:rsidRPr="00717E03">
              <w:rPr>
                <w:rFonts w:ascii="DIN Next LT Pro" w:hAnsi="DIN Next LT Pro"/>
                <w:bCs/>
                <w:sz w:val="22"/>
                <w:szCs w:val="22"/>
                <w:lang w:val="hu-HU"/>
              </w:rPr>
              <w:t>(a város népszerűsítése)</w:t>
            </w:r>
          </w:p>
        </w:tc>
        <w:tc>
          <w:tcPr>
            <w:tcW w:w="4660" w:type="dxa"/>
            <w:tcBorders>
              <w:left w:val="single" w:sz="4" w:space="0" w:color="000000"/>
              <w:bottom w:val="single" w:sz="4" w:space="0" w:color="000000"/>
              <w:right w:val="single" w:sz="4" w:space="0" w:color="000000"/>
            </w:tcBorders>
            <w:shd w:val="clear" w:color="auto" w:fill="auto"/>
          </w:tcPr>
          <w:p w14:paraId="24D86974" w14:textId="77777777" w:rsidR="00FC15E7" w:rsidRPr="00717E03" w:rsidRDefault="00FC15E7" w:rsidP="00B27F05">
            <w:pPr>
              <w:pStyle w:val="Norm"/>
              <w:jc w:val="center"/>
              <w:rPr>
                <w:rFonts w:ascii="DIN Next LT Pro" w:hAnsi="DIN Next LT Pro"/>
                <w:sz w:val="22"/>
                <w:szCs w:val="22"/>
              </w:rPr>
            </w:pPr>
            <w:r w:rsidRPr="00717E03">
              <w:rPr>
                <w:rFonts w:ascii="DIN Next LT Pro" w:hAnsi="DIN Next LT Pro"/>
                <w:sz w:val="22"/>
                <w:szCs w:val="22"/>
              </w:rPr>
              <w:t xml:space="preserve">Arte plastice </w:t>
            </w:r>
            <w:r>
              <w:rPr>
                <w:rFonts w:ascii="DIN Next LT Pro" w:hAnsi="DIN Next LT Pro"/>
                <w:sz w:val="22"/>
                <w:szCs w:val="22"/>
              </w:rPr>
              <w:t xml:space="preserve">și muzică </w:t>
            </w:r>
            <w:r w:rsidRPr="00717E03">
              <w:rPr>
                <w:rFonts w:ascii="DIN Next LT Pro" w:hAnsi="DIN Next LT Pro"/>
                <w:sz w:val="22"/>
                <w:szCs w:val="22"/>
              </w:rPr>
              <w:t>– prin promovarea municipiului</w:t>
            </w:r>
          </w:p>
        </w:tc>
      </w:tr>
      <w:tr w:rsidR="00FC15E7" w:rsidRPr="00717E03" w14:paraId="666CA504" w14:textId="77777777" w:rsidTr="00B27F05">
        <w:tc>
          <w:tcPr>
            <w:tcW w:w="1260" w:type="dxa"/>
            <w:tcBorders>
              <w:left w:val="single" w:sz="4" w:space="0" w:color="000000"/>
              <w:bottom w:val="single" w:sz="4" w:space="0" w:color="000000"/>
            </w:tcBorders>
            <w:shd w:val="clear" w:color="auto" w:fill="auto"/>
          </w:tcPr>
          <w:p w14:paraId="7A70E519" w14:textId="77777777" w:rsidR="00FC15E7" w:rsidRPr="00717E03" w:rsidRDefault="00FC15E7" w:rsidP="00FC15E7">
            <w:pPr>
              <w:pStyle w:val="Norm"/>
              <w:numPr>
                <w:ilvl w:val="0"/>
                <w:numId w:val="3"/>
              </w:numPr>
              <w:snapToGrid w:val="0"/>
              <w:jc w:val="center"/>
              <w:rPr>
                <w:rFonts w:ascii="DIN Next LT Pro" w:hAnsi="DIN Next LT Pro"/>
                <w:sz w:val="22"/>
                <w:szCs w:val="22"/>
              </w:rPr>
            </w:pPr>
          </w:p>
        </w:tc>
        <w:tc>
          <w:tcPr>
            <w:tcW w:w="4020" w:type="dxa"/>
            <w:tcBorders>
              <w:left w:val="single" w:sz="4" w:space="0" w:color="000000"/>
              <w:bottom w:val="single" w:sz="4" w:space="0" w:color="000000"/>
            </w:tcBorders>
            <w:shd w:val="clear" w:color="auto" w:fill="auto"/>
          </w:tcPr>
          <w:p w14:paraId="5811DBC1" w14:textId="77777777" w:rsidR="00FC15E7" w:rsidRPr="00717E03" w:rsidRDefault="00FC15E7" w:rsidP="00B27F05">
            <w:pPr>
              <w:tabs>
                <w:tab w:val="left" w:pos="1080"/>
              </w:tabs>
              <w:jc w:val="center"/>
              <w:rPr>
                <w:rFonts w:ascii="DIN Next LT Pro" w:hAnsi="DIN Next LT Pro"/>
              </w:rPr>
            </w:pPr>
            <w:r w:rsidRPr="00717E03">
              <w:rPr>
                <w:rFonts w:ascii="DIN Next LT Pro" w:hAnsi="DIN Next LT Pro"/>
                <w:color w:val="000000"/>
              </w:rPr>
              <w:t>Környezeti nevelési és helyismereti programok</w:t>
            </w:r>
          </w:p>
        </w:tc>
        <w:tc>
          <w:tcPr>
            <w:tcW w:w="4660" w:type="dxa"/>
            <w:tcBorders>
              <w:left w:val="single" w:sz="4" w:space="0" w:color="000000"/>
              <w:bottom w:val="single" w:sz="4" w:space="0" w:color="000000"/>
              <w:right w:val="single" w:sz="4" w:space="0" w:color="000000"/>
            </w:tcBorders>
            <w:shd w:val="clear" w:color="auto" w:fill="auto"/>
            <w:vAlign w:val="center"/>
          </w:tcPr>
          <w:p w14:paraId="402855B4" w14:textId="77777777" w:rsidR="00FC15E7" w:rsidRPr="00717E03" w:rsidRDefault="00FC15E7" w:rsidP="00B27F05">
            <w:pPr>
              <w:jc w:val="center"/>
              <w:rPr>
                <w:rFonts w:ascii="DIN Next LT Pro" w:hAnsi="DIN Next LT Pro"/>
              </w:rPr>
            </w:pPr>
            <w:r w:rsidRPr="00717E03">
              <w:rPr>
                <w:rFonts w:ascii="DIN Next LT Pro" w:hAnsi="DIN Next LT Pro"/>
                <w:color w:val="000000"/>
              </w:rPr>
              <w:t>Proiecte de educație ecologică și de istorie locală</w:t>
            </w:r>
          </w:p>
        </w:tc>
      </w:tr>
      <w:tr w:rsidR="00FC15E7" w:rsidRPr="00717E03" w14:paraId="66F227B3" w14:textId="77777777" w:rsidTr="00B27F05">
        <w:tc>
          <w:tcPr>
            <w:tcW w:w="1260" w:type="dxa"/>
            <w:tcBorders>
              <w:top w:val="single" w:sz="4" w:space="0" w:color="000000"/>
              <w:left w:val="single" w:sz="4" w:space="0" w:color="000000"/>
              <w:bottom w:val="single" w:sz="4" w:space="0" w:color="000000"/>
            </w:tcBorders>
            <w:shd w:val="clear" w:color="auto" w:fill="auto"/>
          </w:tcPr>
          <w:p w14:paraId="7103875B" w14:textId="77777777" w:rsidR="00FC15E7" w:rsidRPr="00717E03" w:rsidRDefault="00FC15E7" w:rsidP="00FC15E7">
            <w:pPr>
              <w:numPr>
                <w:ilvl w:val="0"/>
                <w:numId w:val="3"/>
              </w:numPr>
              <w:snapToGrid w:val="0"/>
              <w:spacing w:after="0" w:line="240" w:lineRule="auto"/>
              <w:jc w:val="center"/>
              <w:rPr>
                <w:rFonts w:ascii="DIN Next LT Pro" w:hAnsi="DIN Next LT Pro"/>
              </w:rPr>
            </w:pPr>
          </w:p>
        </w:tc>
        <w:tc>
          <w:tcPr>
            <w:tcW w:w="4020" w:type="dxa"/>
            <w:tcBorders>
              <w:top w:val="single" w:sz="4" w:space="0" w:color="000000"/>
              <w:left w:val="single" w:sz="4" w:space="0" w:color="000000"/>
              <w:bottom w:val="single" w:sz="4" w:space="0" w:color="000000"/>
            </w:tcBorders>
            <w:shd w:val="clear" w:color="auto" w:fill="auto"/>
          </w:tcPr>
          <w:p w14:paraId="2F6CA665" w14:textId="77777777" w:rsidR="00FC15E7" w:rsidRPr="00717E03" w:rsidRDefault="00FC15E7" w:rsidP="00B27F05">
            <w:pPr>
              <w:tabs>
                <w:tab w:val="left" w:pos="1080"/>
              </w:tabs>
              <w:jc w:val="center"/>
              <w:rPr>
                <w:rFonts w:ascii="DIN Next LT Pro" w:hAnsi="DIN Next LT Pro"/>
              </w:rPr>
            </w:pPr>
            <w:r w:rsidRPr="00717E03">
              <w:rPr>
                <w:rFonts w:ascii="DIN Next LT Pro" w:hAnsi="DIN Next LT Pro"/>
                <w:color w:val="000000"/>
              </w:rPr>
              <w:t>Tanórán kívüli iskolai programok</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83FBD" w14:textId="77777777" w:rsidR="00FC15E7" w:rsidRPr="00717E03" w:rsidRDefault="00FC15E7" w:rsidP="00B27F05">
            <w:pPr>
              <w:jc w:val="center"/>
              <w:rPr>
                <w:rFonts w:ascii="DIN Next LT Pro" w:hAnsi="DIN Next LT Pro"/>
              </w:rPr>
            </w:pPr>
            <w:r w:rsidRPr="00717E03">
              <w:rPr>
                <w:rFonts w:ascii="DIN Next LT Pro" w:hAnsi="DIN Next LT Pro"/>
                <w:color w:val="000000"/>
              </w:rPr>
              <w:t>Proiecte școlare extracurriculare</w:t>
            </w:r>
          </w:p>
        </w:tc>
      </w:tr>
      <w:tr w:rsidR="00FC15E7" w:rsidRPr="00717E03" w14:paraId="23BD9288" w14:textId="77777777" w:rsidTr="00B27F05">
        <w:tc>
          <w:tcPr>
            <w:tcW w:w="1260" w:type="dxa"/>
            <w:tcBorders>
              <w:left w:val="single" w:sz="4" w:space="0" w:color="000000"/>
              <w:bottom w:val="single" w:sz="4" w:space="0" w:color="000000"/>
            </w:tcBorders>
            <w:shd w:val="clear" w:color="auto" w:fill="auto"/>
          </w:tcPr>
          <w:p w14:paraId="72E9E98C" w14:textId="77777777" w:rsidR="00FC15E7" w:rsidRPr="00717E03" w:rsidRDefault="00FC15E7" w:rsidP="00B27F05">
            <w:pPr>
              <w:snapToGrid w:val="0"/>
              <w:jc w:val="center"/>
              <w:rPr>
                <w:rFonts w:ascii="DIN Next LT Pro" w:hAnsi="DIN Next LT Pro"/>
                <w:color w:val="000000"/>
              </w:rPr>
            </w:pPr>
            <w:r w:rsidRPr="00717E03">
              <w:rPr>
                <w:rFonts w:ascii="DIN Next LT Pro" w:hAnsi="DIN Next LT Pro"/>
                <w:color w:val="000000"/>
              </w:rPr>
              <w:t xml:space="preserve">   6.</w:t>
            </w:r>
          </w:p>
        </w:tc>
        <w:tc>
          <w:tcPr>
            <w:tcW w:w="4020" w:type="dxa"/>
            <w:tcBorders>
              <w:left w:val="single" w:sz="4" w:space="0" w:color="000000"/>
              <w:bottom w:val="single" w:sz="4" w:space="0" w:color="000000"/>
            </w:tcBorders>
            <w:shd w:val="clear" w:color="auto" w:fill="auto"/>
          </w:tcPr>
          <w:p w14:paraId="12B192CD" w14:textId="77777777" w:rsidR="00FC15E7" w:rsidRPr="00BB7160" w:rsidRDefault="00FC15E7" w:rsidP="00B27F05">
            <w:pPr>
              <w:pStyle w:val="western"/>
              <w:spacing w:before="0" w:after="0"/>
              <w:jc w:val="center"/>
              <w:rPr>
                <w:rFonts w:ascii="DIN Next LT Pro" w:hAnsi="DIN Next LT Pro" w:cs="Times New Roman"/>
                <w:color w:val="auto"/>
                <w:sz w:val="22"/>
                <w:szCs w:val="22"/>
                <w:lang w:val="ro-RO"/>
              </w:rPr>
            </w:pPr>
            <w:r w:rsidRPr="00BB7160">
              <w:rPr>
                <w:rFonts w:ascii="DIN Next LT Pro" w:hAnsi="DIN Next LT Pro" w:cs="Times New Roman"/>
                <w:color w:val="auto"/>
                <w:sz w:val="22"/>
                <w:szCs w:val="22"/>
                <w:lang w:val="ro-RO"/>
              </w:rPr>
              <w:t xml:space="preserve">Prevenciós programok </w:t>
            </w:r>
          </w:p>
        </w:tc>
        <w:tc>
          <w:tcPr>
            <w:tcW w:w="4660" w:type="dxa"/>
            <w:tcBorders>
              <w:left w:val="single" w:sz="4" w:space="0" w:color="000000"/>
              <w:bottom w:val="single" w:sz="4" w:space="0" w:color="000000"/>
              <w:right w:val="single" w:sz="4" w:space="0" w:color="000000"/>
            </w:tcBorders>
            <w:shd w:val="clear" w:color="auto" w:fill="auto"/>
          </w:tcPr>
          <w:p w14:paraId="41598E86" w14:textId="77777777" w:rsidR="00FC15E7" w:rsidRPr="00BB7160" w:rsidRDefault="00FC15E7" w:rsidP="00B27F05">
            <w:pPr>
              <w:jc w:val="center"/>
              <w:rPr>
                <w:rFonts w:ascii="DIN Next LT Pro" w:hAnsi="DIN Next LT Pro"/>
                <w:iCs/>
              </w:rPr>
            </w:pPr>
            <w:r w:rsidRPr="00BB7160">
              <w:rPr>
                <w:rFonts w:ascii="DIN Next LT Pro" w:hAnsi="DIN Next LT Pro"/>
                <w:iCs/>
              </w:rPr>
              <w:t>Programe de prevenție</w:t>
            </w:r>
          </w:p>
        </w:tc>
      </w:tr>
      <w:tr w:rsidR="00FC15E7" w:rsidRPr="00717E03" w14:paraId="5B3A2FC9" w14:textId="77777777" w:rsidTr="00B27F05">
        <w:tc>
          <w:tcPr>
            <w:tcW w:w="1260" w:type="dxa"/>
            <w:tcBorders>
              <w:left w:val="single" w:sz="4" w:space="0" w:color="000000"/>
              <w:bottom w:val="single" w:sz="4" w:space="0" w:color="000000"/>
            </w:tcBorders>
            <w:shd w:val="clear" w:color="auto" w:fill="auto"/>
          </w:tcPr>
          <w:p w14:paraId="3AAB3BCE" w14:textId="77777777" w:rsidR="00FC15E7" w:rsidRPr="00717E03" w:rsidRDefault="00FC15E7" w:rsidP="00B27F05">
            <w:pPr>
              <w:snapToGrid w:val="0"/>
              <w:jc w:val="center"/>
              <w:rPr>
                <w:rFonts w:ascii="DIN Next LT Pro" w:hAnsi="DIN Next LT Pro"/>
                <w:color w:val="000000"/>
              </w:rPr>
            </w:pPr>
            <w:r>
              <w:rPr>
                <w:rFonts w:ascii="DIN Next LT Pro" w:hAnsi="DIN Next LT Pro"/>
                <w:color w:val="000000"/>
              </w:rPr>
              <w:t>A</w:t>
            </w:r>
          </w:p>
        </w:tc>
        <w:tc>
          <w:tcPr>
            <w:tcW w:w="4020" w:type="dxa"/>
            <w:tcBorders>
              <w:left w:val="single" w:sz="4" w:space="0" w:color="000000"/>
              <w:bottom w:val="single" w:sz="4" w:space="0" w:color="000000"/>
            </w:tcBorders>
            <w:shd w:val="clear" w:color="auto" w:fill="auto"/>
          </w:tcPr>
          <w:p w14:paraId="562223DA" w14:textId="77777777" w:rsidR="00FC15E7" w:rsidRPr="00B769F4" w:rsidRDefault="00FC15E7" w:rsidP="00B27F05">
            <w:pPr>
              <w:tabs>
                <w:tab w:val="left" w:pos="1080"/>
              </w:tabs>
              <w:jc w:val="center"/>
              <w:rPr>
                <w:rFonts w:ascii="DIN Next LT Pro" w:hAnsi="DIN Next LT Pro"/>
                <w:iCs/>
                <w:color w:val="000000"/>
              </w:rPr>
            </w:pPr>
            <w:r w:rsidRPr="00B769F4">
              <w:rPr>
                <w:rFonts w:ascii="DIN Next LT Pro" w:hAnsi="DIN Next LT Pro"/>
                <w:iCs/>
                <w:color w:val="000000"/>
              </w:rPr>
              <w:t>Prevenciós pályázatok - mentálhigiénés programok a csíkszeredai oktatási intézmények pedagógusai számára</w:t>
            </w:r>
          </w:p>
        </w:tc>
        <w:tc>
          <w:tcPr>
            <w:tcW w:w="4660" w:type="dxa"/>
            <w:tcBorders>
              <w:left w:val="single" w:sz="4" w:space="0" w:color="000000"/>
              <w:bottom w:val="single" w:sz="4" w:space="0" w:color="000000"/>
              <w:right w:val="single" w:sz="4" w:space="0" w:color="000000"/>
            </w:tcBorders>
            <w:shd w:val="clear" w:color="auto" w:fill="auto"/>
          </w:tcPr>
          <w:p w14:paraId="76C6501D" w14:textId="77777777" w:rsidR="00FC15E7" w:rsidRPr="00B769F4" w:rsidRDefault="00FC15E7" w:rsidP="00B27F05">
            <w:pPr>
              <w:pStyle w:val="western"/>
              <w:spacing w:before="0" w:after="0"/>
              <w:jc w:val="center"/>
              <w:rPr>
                <w:rFonts w:ascii="DIN Next LT Pro" w:hAnsi="DIN Next LT Pro" w:cs="Times New Roman"/>
                <w:sz w:val="22"/>
                <w:szCs w:val="22"/>
                <w:lang w:val="ro-RO"/>
              </w:rPr>
            </w:pPr>
            <w:r w:rsidRPr="00B769F4">
              <w:rPr>
                <w:rFonts w:ascii="DIN Next LT Pro" w:hAnsi="DIN Next LT Pro" w:cs="Times New Roman"/>
                <w:sz w:val="22"/>
                <w:szCs w:val="22"/>
                <w:lang w:val="ro-RO"/>
              </w:rPr>
              <w:t>Proiecte de prevenție - Programe de igienă mentală pentru pedagogii din instituțiile de învățământ</w:t>
            </w:r>
          </w:p>
          <w:p w14:paraId="30FC5449" w14:textId="77777777" w:rsidR="00FC15E7" w:rsidRPr="00D244A0" w:rsidRDefault="00FC15E7" w:rsidP="00B27F05">
            <w:pPr>
              <w:pStyle w:val="western"/>
              <w:spacing w:before="0" w:after="0"/>
              <w:jc w:val="center"/>
              <w:rPr>
                <w:rFonts w:ascii="DIN Next LT Pro" w:hAnsi="DIN Next LT Pro"/>
                <w:iCs/>
                <w:lang w:val="pt-BR"/>
              </w:rPr>
            </w:pPr>
          </w:p>
        </w:tc>
      </w:tr>
      <w:tr w:rsidR="00FC15E7" w:rsidRPr="00717E03" w14:paraId="199E0D42" w14:textId="77777777" w:rsidTr="00B27F05">
        <w:tc>
          <w:tcPr>
            <w:tcW w:w="1260" w:type="dxa"/>
            <w:tcBorders>
              <w:left w:val="single" w:sz="4" w:space="0" w:color="000000"/>
              <w:bottom w:val="single" w:sz="4" w:space="0" w:color="000000"/>
            </w:tcBorders>
            <w:shd w:val="clear" w:color="auto" w:fill="auto"/>
          </w:tcPr>
          <w:p w14:paraId="624825DB" w14:textId="77777777" w:rsidR="00FC15E7" w:rsidRPr="00717E03" w:rsidRDefault="00FC15E7" w:rsidP="00B27F05">
            <w:pPr>
              <w:snapToGrid w:val="0"/>
              <w:jc w:val="center"/>
              <w:rPr>
                <w:rFonts w:ascii="DIN Next LT Pro" w:hAnsi="DIN Next LT Pro"/>
                <w:color w:val="000000"/>
              </w:rPr>
            </w:pPr>
            <w:r>
              <w:rPr>
                <w:rFonts w:ascii="DIN Next LT Pro" w:hAnsi="DIN Next LT Pro"/>
                <w:color w:val="000000"/>
              </w:rPr>
              <w:t>B</w:t>
            </w:r>
          </w:p>
        </w:tc>
        <w:tc>
          <w:tcPr>
            <w:tcW w:w="4020" w:type="dxa"/>
            <w:tcBorders>
              <w:left w:val="single" w:sz="4" w:space="0" w:color="000000"/>
              <w:bottom w:val="single" w:sz="4" w:space="0" w:color="000000"/>
            </w:tcBorders>
            <w:shd w:val="clear" w:color="auto" w:fill="auto"/>
          </w:tcPr>
          <w:p w14:paraId="04E13BB9" w14:textId="77777777" w:rsidR="00FC15E7" w:rsidRPr="00B769F4" w:rsidRDefault="00FC15E7" w:rsidP="00B27F05">
            <w:pPr>
              <w:pStyle w:val="western"/>
              <w:spacing w:before="0" w:after="0"/>
              <w:jc w:val="center"/>
              <w:rPr>
                <w:rFonts w:ascii="DIN Next LT Pro" w:hAnsi="DIN Next LT Pro" w:cs="Times New Roman"/>
                <w:color w:val="FF0000"/>
                <w:sz w:val="22"/>
                <w:szCs w:val="22"/>
                <w:lang w:val="ro-RO"/>
              </w:rPr>
            </w:pPr>
            <w:r w:rsidRPr="00B769F4">
              <w:rPr>
                <w:rFonts w:ascii="DIN Next LT Pro" w:hAnsi="DIN Next LT Pro"/>
                <w:sz w:val="22"/>
                <w:szCs w:val="22"/>
                <w:lang w:val="hu-HU"/>
              </w:rPr>
              <w:t>Prevenciós pályázatok - oktatási intézmények közreműködésével</w:t>
            </w:r>
          </w:p>
        </w:tc>
        <w:tc>
          <w:tcPr>
            <w:tcW w:w="4660" w:type="dxa"/>
            <w:tcBorders>
              <w:left w:val="single" w:sz="4" w:space="0" w:color="000000"/>
              <w:bottom w:val="single" w:sz="4" w:space="0" w:color="000000"/>
              <w:right w:val="single" w:sz="4" w:space="0" w:color="000000"/>
            </w:tcBorders>
            <w:shd w:val="clear" w:color="auto" w:fill="auto"/>
          </w:tcPr>
          <w:p w14:paraId="4FBCD0AB" w14:textId="77777777" w:rsidR="00FC15E7" w:rsidRPr="00B769F4" w:rsidRDefault="00FC15E7" w:rsidP="00B27F05">
            <w:pPr>
              <w:jc w:val="center"/>
              <w:rPr>
                <w:rFonts w:ascii="DIN Next LT Pro" w:hAnsi="DIN Next LT Pro"/>
                <w:iCs/>
                <w:color w:val="000000"/>
              </w:rPr>
            </w:pPr>
            <w:r w:rsidRPr="00B769F4">
              <w:rPr>
                <w:rFonts w:ascii="DIN Next LT Pro" w:hAnsi="DIN Next LT Pro" w:cs="Times New Roman"/>
                <w:lang w:val="ro-RO"/>
              </w:rPr>
              <w:t>Proiecte de prevenție organizate în colaborare cu instituții de învățământ</w:t>
            </w:r>
          </w:p>
        </w:tc>
      </w:tr>
      <w:tr w:rsidR="00FC15E7" w:rsidRPr="00717E03" w14:paraId="0DC16EC6" w14:textId="77777777" w:rsidTr="00B27F05">
        <w:tc>
          <w:tcPr>
            <w:tcW w:w="1260" w:type="dxa"/>
            <w:tcBorders>
              <w:left w:val="single" w:sz="4" w:space="0" w:color="000000"/>
              <w:bottom w:val="single" w:sz="4" w:space="0" w:color="000000"/>
            </w:tcBorders>
            <w:shd w:val="clear" w:color="auto" w:fill="auto"/>
          </w:tcPr>
          <w:p w14:paraId="5F6F6E59" w14:textId="77777777" w:rsidR="00FC15E7" w:rsidRDefault="00FC15E7" w:rsidP="00B27F05">
            <w:pPr>
              <w:snapToGrid w:val="0"/>
              <w:jc w:val="center"/>
              <w:rPr>
                <w:rFonts w:ascii="DIN Next LT Pro" w:hAnsi="DIN Next LT Pro"/>
                <w:color w:val="000000"/>
              </w:rPr>
            </w:pPr>
            <w:r>
              <w:rPr>
                <w:rFonts w:ascii="DIN Next LT Pro" w:hAnsi="DIN Next LT Pro"/>
                <w:color w:val="000000"/>
              </w:rPr>
              <w:t xml:space="preserve">C </w:t>
            </w:r>
          </w:p>
        </w:tc>
        <w:tc>
          <w:tcPr>
            <w:tcW w:w="4020" w:type="dxa"/>
            <w:tcBorders>
              <w:left w:val="single" w:sz="4" w:space="0" w:color="000000"/>
              <w:bottom w:val="single" w:sz="4" w:space="0" w:color="000000"/>
            </w:tcBorders>
            <w:shd w:val="clear" w:color="auto" w:fill="auto"/>
          </w:tcPr>
          <w:p w14:paraId="50E93036" w14:textId="77777777" w:rsidR="00FC15E7" w:rsidRPr="00FA5120" w:rsidRDefault="00FC15E7" w:rsidP="00B27F05">
            <w:pPr>
              <w:pStyle w:val="western"/>
              <w:spacing w:before="0" w:after="0"/>
              <w:jc w:val="center"/>
              <w:rPr>
                <w:rFonts w:ascii="DIN Next LT Pro" w:hAnsi="DIN Next LT Pro" w:cs="Times New Roman"/>
                <w:color w:val="000000" w:themeColor="text1"/>
                <w:sz w:val="22"/>
                <w:szCs w:val="22"/>
                <w:lang w:val="ro-RO"/>
              </w:rPr>
            </w:pPr>
            <w:r w:rsidRPr="00FA5120">
              <w:rPr>
                <w:rFonts w:ascii="DIN Next LT Pro" w:hAnsi="DIN Next LT Pro"/>
                <w:iCs/>
                <w:color w:val="000000" w:themeColor="text1"/>
                <w:sz w:val="22"/>
                <w:szCs w:val="22"/>
                <w:lang w:val="hu-HU"/>
              </w:rPr>
              <w:t>Prevenciós pályázatok - oktatófilm készítése</w:t>
            </w:r>
          </w:p>
        </w:tc>
        <w:tc>
          <w:tcPr>
            <w:tcW w:w="4660" w:type="dxa"/>
            <w:tcBorders>
              <w:left w:val="single" w:sz="4" w:space="0" w:color="000000"/>
              <w:bottom w:val="single" w:sz="4" w:space="0" w:color="000000"/>
              <w:right w:val="single" w:sz="4" w:space="0" w:color="000000"/>
            </w:tcBorders>
            <w:shd w:val="clear" w:color="auto" w:fill="auto"/>
          </w:tcPr>
          <w:p w14:paraId="1CEB6654" w14:textId="77777777" w:rsidR="00FC15E7" w:rsidRPr="00FA5120" w:rsidRDefault="00FC15E7" w:rsidP="00B27F05">
            <w:pPr>
              <w:pStyle w:val="western"/>
              <w:spacing w:before="0" w:after="0"/>
              <w:jc w:val="center"/>
              <w:rPr>
                <w:rFonts w:ascii="DIN Next LT Pro" w:hAnsi="DIN Next LT Pro" w:cs="Times New Roman"/>
                <w:color w:val="000000" w:themeColor="text1"/>
                <w:sz w:val="22"/>
                <w:szCs w:val="22"/>
                <w:lang w:val="ro-RO"/>
              </w:rPr>
            </w:pPr>
            <w:r w:rsidRPr="00FA5120">
              <w:rPr>
                <w:rFonts w:ascii="DIN Next LT Pro" w:hAnsi="DIN Next LT Pro" w:cs="Times New Roman"/>
                <w:color w:val="000000" w:themeColor="text1"/>
                <w:sz w:val="22"/>
                <w:szCs w:val="22"/>
                <w:lang w:val="ro-RO"/>
              </w:rPr>
              <w:t>Proiecte de prevenție - realizare filme educaționale</w:t>
            </w:r>
          </w:p>
        </w:tc>
      </w:tr>
      <w:tr w:rsidR="00FC15E7" w:rsidRPr="00717E03" w14:paraId="5354173D" w14:textId="77777777" w:rsidTr="00B27F05">
        <w:tc>
          <w:tcPr>
            <w:tcW w:w="1260" w:type="dxa"/>
            <w:tcBorders>
              <w:left w:val="single" w:sz="4" w:space="0" w:color="000000"/>
              <w:bottom w:val="single" w:sz="4" w:space="0" w:color="000000"/>
            </w:tcBorders>
            <w:shd w:val="clear" w:color="auto" w:fill="auto"/>
          </w:tcPr>
          <w:p w14:paraId="50C355A1" w14:textId="77777777" w:rsidR="00FC15E7" w:rsidRPr="00717E03" w:rsidRDefault="00FC15E7" w:rsidP="00B27F05">
            <w:pPr>
              <w:snapToGrid w:val="0"/>
              <w:jc w:val="center"/>
              <w:rPr>
                <w:rFonts w:ascii="DIN Next LT Pro" w:hAnsi="DIN Next LT Pro"/>
                <w:color w:val="000000"/>
              </w:rPr>
            </w:pPr>
            <w:r w:rsidRPr="00717E03">
              <w:rPr>
                <w:rFonts w:ascii="DIN Next LT Pro" w:hAnsi="DIN Next LT Pro"/>
                <w:color w:val="000000"/>
              </w:rPr>
              <w:t xml:space="preserve">   7.</w:t>
            </w:r>
          </w:p>
        </w:tc>
        <w:tc>
          <w:tcPr>
            <w:tcW w:w="4020" w:type="dxa"/>
            <w:tcBorders>
              <w:left w:val="single" w:sz="4" w:space="0" w:color="000000"/>
              <w:bottom w:val="single" w:sz="4" w:space="0" w:color="000000"/>
            </w:tcBorders>
            <w:shd w:val="clear" w:color="auto" w:fill="auto"/>
          </w:tcPr>
          <w:p w14:paraId="70B8E810" w14:textId="77777777" w:rsidR="00FC15E7" w:rsidRPr="00717E03" w:rsidRDefault="00FC15E7" w:rsidP="00B27F05">
            <w:pPr>
              <w:tabs>
                <w:tab w:val="left" w:pos="1080"/>
              </w:tabs>
              <w:jc w:val="center"/>
              <w:rPr>
                <w:rFonts w:ascii="DIN Next LT Pro" w:hAnsi="DIN Next LT Pro"/>
                <w:color w:val="000000"/>
              </w:rPr>
            </w:pPr>
            <w:r w:rsidRPr="00717E03">
              <w:rPr>
                <w:rFonts w:ascii="DIN Next LT Pro" w:hAnsi="DIN Next LT Pro"/>
                <w:iCs/>
                <w:color w:val="000000"/>
              </w:rPr>
              <w:t>Oktatási-nevelési</w:t>
            </w:r>
            <w:r>
              <w:rPr>
                <w:rFonts w:ascii="DIN Next LT Pro" w:hAnsi="DIN Next LT Pro"/>
                <w:iCs/>
                <w:color w:val="000000"/>
              </w:rPr>
              <w:t xml:space="preserve"> </w:t>
            </w:r>
            <w:r w:rsidRPr="00717E03">
              <w:rPr>
                <w:rFonts w:ascii="DIN Next LT Pro" w:hAnsi="DIN Next LT Pro"/>
                <w:iCs/>
                <w:color w:val="000000"/>
              </w:rPr>
              <w:t xml:space="preserve"> képzések szervezése </w:t>
            </w:r>
          </w:p>
        </w:tc>
        <w:tc>
          <w:tcPr>
            <w:tcW w:w="4660" w:type="dxa"/>
            <w:tcBorders>
              <w:left w:val="single" w:sz="4" w:space="0" w:color="000000"/>
              <w:bottom w:val="single" w:sz="4" w:space="0" w:color="000000"/>
              <w:right w:val="single" w:sz="4" w:space="0" w:color="000000"/>
            </w:tcBorders>
            <w:shd w:val="clear" w:color="auto" w:fill="auto"/>
          </w:tcPr>
          <w:p w14:paraId="00ABA135" w14:textId="77777777" w:rsidR="00FC15E7" w:rsidRPr="00717E03" w:rsidRDefault="00FC15E7" w:rsidP="00B27F05">
            <w:pPr>
              <w:jc w:val="center"/>
              <w:rPr>
                <w:rFonts w:ascii="DIN Next LT Pro" w:hAnsi="DIN Next LT Pro"/>
                <w:iCs/>
                <w:color w:val="000000"/>
              </w:rPr>
            </w:pPr>
            <w:r w:rsidRPr="00717E03">
              <w:rPr>
                <w:rFonts w:ascii="DIN Next LT Pro" w:hAnsi="DIN Next LT Pro"/>
                <w:color w:val="000000"/>
              </w:rPr>
              <w:t xml:space="preserve">Programe educaționale, de instruire </w:t>
            </w:r>
          </w:p>
        </w:tc>
      </w:tr>
      <w:tr w:rsidR="00FC15E7" w:rsidRPr="00717E03" w14:paraId="669596FA" w14:textId="77777777" w:rsidTr="00B27F05">
        <w:tc>
          <w:tcPr>
            <w:tcW w:w="1260" w:type="dxa"/>
            <w:tcBorders>
              <w:left w:val="single" w:sz="4" w:space="0" w:color="000000"/>
              <w:bottom w:val="single" w:sz="4" w:space="0" w:color="000000"/>
            </w:tcBorders>
            <w:shd w:val="clear" w:color="auto" w:fill="auto"/>
          </w:tcPr>
          <w:p w14:paraId="5C0C66B6" w14:textId="77777777" w:rsidR="00FC15E7" w:rsidRPr="00717E03" w:rsidRDefault="00FC15E7" w:rsidP="00B27F05">
            <w:pPr>
              <w:snapToGrid w:val="0"/>
              <w:jc w:val="center"/>
              <w:rPr>
                <w:rFonts w:ascii="DIN Next LT Pro" w:hAnsi="DIN Next LT Pro"/>
                <w:color w:val="000000"/>
              </w:rPr>
            </w:pPr>
            <w:r w:rsidRPr="00717E03">
              <w:rPr>
                <w:rFonts w:ascii="DIN Next LT Pro" w:hAnsi="DIN Next LT Pro"/>
                <w:color w:val="000000"/>
              </w:rPr>
              <w:t xml:space="preserve">   8.</w:t>
            </w:r>
          </w:p>
        </w:tc>
        <w:tc>
          <w:tcPr>
            <w:tcW w:w="4020" w:type="dxa"/>
            <w:tcBorders>
              <w:left w:val="single" w:sz="4" w:space="0" w:color="000000"/>
              <w:bottom w:val="single" w:sz="4" w:space="0" w:color="000000"/>
            </w:tcBorders>
            <w:shd w:val="clear" w:color="auto" w:fill="auto"/>
          </w:tcPr>
          <w:p w14:paraId="62CD3A78" w14:textId="77777777" w:rsidR="00FC15E7" w:rsidRPr="00717E03" w:rsidRDefault="00FC15E7" w:rsidP="00B27F05">
            <w:pPr>
              <w:tabs>
                <w:tab w:val="left" w:pos="1080"/>
              </w:tabs>
              <w:jc w:val="center"/>
              <w:rPr>
                <w:rFonts w:ascii="DIN Next LT Pro" w:hAnsi="DIN Next LT Pro"/>
                <w:iCs/>
                <w:color w:val="000000"/>
                <w:lang w:val="ro-RO"/>
              </w:rPr>
            </w:pPr>
            <w:r w:rsidRPr="00717E03">
              <w:rPr>
                <w:rFonts w:ascii="DIN Next LT Pro" w:hAnsi="DIN Next LT Pro"/>
                <w:iCs/>
                <w:color w:val="000000"/>
              </w:rPr>
              <w:t>Alte nevoi culturale de urgen</w:t>
            </w:r>
            <w:r w:rsidRPr="00717E03">
              <w:rPr>
                <w:rFonts w:ascii="DIN Next LT Pro" w:hAnsi="DIN Next LT Pro"/>
                <w:iCs/>
                <w:color w:val="000000"/>
                <w:lang w:val="ro-RO"/>
              </w:rPr>
              <w:t>ță</w:t>
            </w:r>
          </w:p>
        </w:tc>
        <w:tc>
          <w:tcPr>
            <w:tcW w:w="4660" w:type="dxa"/>
            <w:tcBorders>
              <w:left w:val="single" w:sz="4" w:space="0" w:color="000000"/>
              <w:bottom w:val="single" w:sz="4" w:space="0" w:color="000000"/>
              <w:right w:val="single" w:sz="4" w:space="0" w:color="000000"/>
            </w:tcBorders>
            <w:shd w:val="clear" w:color="auto" w:fill="auto"/>
          </w:tcPr>
          <w:p w14:paraId="7648EC13" w14:textId="77777777" w:rsidR="00FC15E7" w:rsidRPr="00717E03" w:rsidRDefault="00FC15E7" w:rsidP="00B27F05">
            <w:pPr>
              <w:jc w:val="center"/>
              <w:rPr>
                <w:rFonts w:ascii="DIN Next LT Pro" w:hAnsi="DIN Next LT Pro"/>
                <w:color w:val="000000"/>
              </w:rPr>
            </w:pPr>
            <w:r w:rsidRPr="00717E03">
              <w:rPr>
                <w:rFonts w:ascii="DIN Next LT Pro" w:hAnsi="DIN Next LT Pro"/>
                <w:color w:val="000000"/>
              </w:rPr>
              <w:t>Sürgősségi alap</w:t>
            </w:r>
          </w:p>
        </w:tc>
      </w:tr>
      <w:tr w:rsidR="00FC15E7" w:rsidRPr="00717E03" w14:paraId="39A24BD2" w14:textId="77777777" w:rsidTr="00B27F05">
        <w:trPr>
          <w:trHeight w:val="1107"/>
        </w:trPr>
        <w:tc>
          <w:tcPr>
            <w:tcW w:w="1260" w:type="dxa"/>
            <w:tcBorders>
              <w:top w:val="single" w:sz="4" w:space="0" w:color="000000"/>
              <w:left w:val="single" w:sz="4" w:space="0" w:color="000000"/>
              <w:bottom w:val="single" w:sz="4" w:space="0" w:color="000000"/>
            </w:tcBorders>
            <w:shd w:val="clear" w:color="auto" w:fill="auto"/>
            <w:vAlign w:val="center"/>
          </w:tcPr>
          <w:p w14:paraId="13CDDB40" w14:textId="77777777" w:rsidR="00FC15E7" w:rsidRPr="00717E03" w:rsidRDefault="00FC15E7" w:rsidP="00B27F05">
            <w:pPr>
              <w:pStyle w:val="Norm"/>
              <w:snapToGrid w:val="0"/>
              <w:jc w:val="center"/>
              <w:rPr>
                <w:rFonts w:ascii="DIN Next LT Pro" w:hAnsi="DIN Next LT Pro"/>
                <w:sz w:val="22"/>
                <w:szCs w:val="22"/>
              </w:rPr>
            </w:pPr>
            <w:r w:rsidRPr="00717E03">
              <w:rPr>
                <w:rFonts w:ascii="DIN Next LT Pro" w:hAnsi="DIN Next LT Pro"/>
                <w:b/>
                <w:bCs/>
                <w:sz w:val="22"/>
                <w:szCs w:val="22"/>
              </w:rPr>
              <w:t xml:space="preserve">II. </w:t>
            </w:r>
          </w:p>
        </w:tc>
        <w:tc>
          <w:tcPr>
            <w:tcW w:w="4020" w:type="dxa"/>
            <w:tcBorders>
              <w:top w:val="single" w:sz="4" w:space="0" w:color="000000"/>
              <w:left w:val="single" w:sz="4" w:space="0" w:color="000000"/>
              <w:bottom w:val="single" w:sz="4" w:space="0" w:color="000000"/>
            </w:tcBorders>
            <w:shd w:val="clear" w:color="auto" w:fill="auto"/>
          </w:tcPr>
          <w:p w14:paraId="5B60E557" w14:textId="77777777" w:rsidR="00FC15E7" w:rsidRPr="00717E03" w:rsidRDefault="00FC15E7" w:rsidP="00B27F05">
            <w:pPr>
              <w:pStyle w:val="Norm"/>
              <w:jc w:val="center"/>
              <w:rPr>
                <w:rFonts w:ascii="DIN Next LT Pro" w:hAnsi="DIN Next LT Pro"/>
                <w:sz w:val="22"/>
                <w:szCs w:val="22"/>
              </w:rPr>
            </w:pPr>
            <w:r w:rsidRPr="00717E03">
              <w:rPr>
                <w:rFonts w:ascii="DIN Next LT Pro" w:hAnsi="DIN Next LT Pro"/>
                <w:b/>
                <w:sz w:val="22"/>
                <w:szCs w:val="22"/>
              </w:rPr>
              <w:t>KIEMELT ÉVES KULTURÁLIS RENDEZVÉNYEK, EGYÜTTMŰKÖDÉSBEN KULTURÁLIS PROGRAMSZOLGÁLTATÓKKAL</w:t>
            </w:r>
          </w:p>
          <w:p w14:paraId="2F4B1233" w14:textId="77777777" w:rsidR="00FC15E7" w:rsidRPr="00717E03" w:rsidRDefault="00FC15E7" w:rsidP="00B27F05">
            <w:pPr>
              <w:pStyle w:val="Norm"/>
              <w:jc w:val="center"/>
              <w:rPr>
                <w:rFonts w:ascii="DIN Next LT Pro" w:hAnsi="DIN Next LT Pro"/>
                <w:sz w:val="22"/>
                <w:szCs w:val="22"/>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5EEF7" w14:textId="77777777" w:rsidR="00FC15E7" w:rsidRPr="00717E03" w:rsidRDefault="00FC15E7" w:rsidP="00B27F05">
            <w:pPr>
              <w:jc w:val="center"/>
              <w:rPr>
                <w:rFonts w:ascii="DIN Next LT Pro" w:hAnsi="DIN Next LT Pro"/>
              </w:rPr>
            </w:pPr>
            <w:r w:rsidRPr="00717E03">
              <w:rPr>
                <w:rFonts w:ascii="DIN Next LT Pro" w:hAnsi="DIN Next LT Pro"/>
                <w:b/>
                <w:bCs/>
                <w:iCs/>
                <w:color w:val="000000"/>
              </w:rPr>
              <w:t>PROGRAME PRIORITARE, TRADIȚIONALE ÎN COLABORARE CU ALTE INSTITUȚII, ASOCIAȚII PE BAZĂ DE CONCURS</w:t>
            </w:r>
          </w:p>
          <w:p w14:paraId="74AD5BA9" w14:textId="77777777" w:rsidR="00FC15E7" w:rsidRPr="00717E03" w:rsidRDefault="00FC15E7" w:rsidP="00B27F05">
            <w:pPr>
              <w:jc w:val="center"/>
              <w:rPr>
                <w:rFonts w:ascii="DIN Next LT Pro" w:hAnsi="DIN Next LT Pro"/>
              </w:rPr>
            </w:pPr>
          </w:p>
        </w:tc>
      </w:tr>
      <w:tr w:rsidR="00FC15E7" w:rsidRPr="00717E03" w14:paraId="1F7EECA3" w14:textId="77777777" w:rsidTr="00B27F05">
        <w:trPr>
          <w:trHeight w:val="70"/>
        </w:trPr>
        <w:tc>
          <w:tcPr>
            <w:tcW w:w="1260" w:type="dxa"/>
            <w:tcBorders>
              <w:top w:val="single" w:sz="4" w:space="0" w:color="000000"/>
              <w:left w:val="single" w:sz="4" w:space="0" w:color="000000"/>
              <w:bottom w:val="single" w:sz="4" w:space="0" w:color="000000"/>
            </w:tcBorders>
            <w:shd w:val="clear" w:color="auto" w:fill="auto"/>
            <w:vAlign w:val="center"/>
          </w:tcPr>
          <w:p w14:paraId="224380A5" w14:textId="77777777" w:rsidR="00FC15E7" w:rsidRPr="00717E03" w:rsidRDefault="00FC15E7" w:rsidP="00B27F05">
            <w:pPr>
              <w:pStyle w:val="Norm"/>
              <w:snapToGrid w:val="0"/>
              <w:jc w:val="center"/>
              <w:rPr>
                <w:rFonts w:ascii="DIN Next LT Pro" w:hAnsi="DIN Next LT Pro"/>
                <w:sz w:val="22"/>
                <w:szCs w:val="22"/>
              </w:rPr>
            </w:pPr>
            <w:r w:rsidRPr="00717E03">
              <w:rPr>
                <w:rFonts w:ascii="DIN Next LT Pro" w:hAnsi="DIN Next LT Pro"/>
                <w:sz w:val="22"/>
                <w:szCs w:val="22"/>
              </w:rPr>
              <w:t xml:space="preserve">1. </w:t>
            </w:r>
          </w:p>
        </w:tc>
        <w:tc>
          <w:tcPr>
            <w:tcW w:w="4020" w:type="dxa"/>
            <w:tcBorders>
              <w:top w:val="single" w:sz="4" w:space="0" w:color="000000"/>
              <w:left w:val="single" w:sz="4" w:space="0" w:color="000000"/>
              <w:bottom w:val="single" w:sz="4" w:space="0" w:color="000000"/>
            </w:tcBorders>
            <w:shd w:val="clear" w:color="auto" w:fill="auto"/>
          </w:tcPr>
          <w:p w14:paraId="12AB0D1D" w14:textId="77777777" w:rsidR="00FC15E7" w:rsidRPr="00717E03" w:rsidRDefault="00FC15E7" w:rsidP="00B27F05">
            <w:pPr>
              <w:pStyle w:val="Norm"/>
              <w:jc w:val="center"/>
              <w:rPr>
                <w:rFonts w:ascii="DIN Next LT Pro" w:hAnsi="DIN Next LT Pro"/>
                <w:sz w:val="22"/>
                <w:szCs w:val="22"/>
              </w:rPr>
            </w:pPr>
            <w:r w:rsidRPr="00717E03">
              <w:rPr>
                <w:rFonts w:ascii="DIN Next LT Pro" w:hAnsi="DIN Next LT Pro"/>
                <w:sz w:val="22"/>
                <w:szCs w:val="22"/>
              </w:rPr>
              <w:t>Klasszikuszene-programok</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2DCD7" w14:textId="77777777" w:rsidR="00FC15E7" w:rsidRPr="00717E03" w:rsidRDefault="00FC15E7" w:rsidP="00B27F05">
            <w:pPr>
              <w:jc w:val="center"/>
              <w:rPr>
                <w:rFonts w:ascii="DIN Next LT Pro" w:hAnsi="DIN Next LT Pro"/>
                <w:iCs/>
                <w:color w:val="000000"/>
              </w:rPr>
            </w:pPr>
            <w:r w:rsidRPr="00717E03">
              <w:rPr>
                <w:rFonts w:ascii="DIN Next LT Pro" w:hAnsi="DIN Next LT Pro"/>
                <w:iCs/>
                <w:color w:val="000000"/>
              </w:rPr>
              <w:t>Programe de muzică clasică</w:t>
            </w:r>
          </w:p>
        </w:tc>
      </w:tr>
      <w:tr w:rsidR="00FC15E7" w:rsidRPr="00717E03" w14:paraId="00A07DAA" w14:textId="77777777" w:rsidTr="00B27F05">
        <w:trPr>
          <w:trHeight w:val="648"/>
        </w:trPr>
        <w:tc>
          <w:tcPr>
            <w:tcW w:w="1260" w:type="dxa"/>
            <w:tcBorders>
              <w:top w:val="single" w:sz="4" w:space="0" w:color="000000"/>
              <w:left w:val="single" w:sz="4" w:space="0" w:color="000000"/>
              <w:bottom w:val="single" w:sz="4" w:space="0" w:color="000000"/>
            </w:tcBorders>
            <w:shd w:val="clear" w:color="auto" w:fill="auto"/>
            <w:vAlign w:val="center"/>
          </w:tcPr>
          <w:p w14:paraId="6348FC75" w14:textId="77777777" w:rsidR="00FC15E7" w:rsidRPr="00717E03" w:rsidRDefault="00FC15E7" w:rsidP="00B27F05">
            <w:pPr>
              <w:pStyle w:val="Norm"/>
              <w:snapToGrid w:val="0"/>
              <w:jc w:val="center"/>
              <w:rPr>
                <w:rFonts w:ascii="DIN Next LT Pro" w:hAnsi="DIN Next LT Pro"/>
                <w:sz w:val="22"/>
                <w:szCs w:val="22"/>
              </w:rPr>
            </w:pPr>
            <w:r w:rsidRPr="00717E03">
              <w:rPr>
                <w:rFonts w:ascii="DIN Next LT Pro" w:hAnsi="DIN Next LT Pro"/>
                <w:sz w:val="22"/>
                <w:szCs w:val="22"/>
              </w:rPr>
              <w:t>2.</w:t>
            </w:r>
          </w:p>
        </w:tc>
        <w:tc>
          <w:tcPr>
            <w:tcW w:w="4020" w:type="dxa"/>
            <w:tcBorders>
              <w:top w:val="single" w:sz="4" w:space="0" w:color="000000"/>
              <w:left w:val="single" w:sz="4" w:space="0" w:color="000000"/>
              <w:bottom w:val="single" w:sz="4" w:space="0" w:color="000000"/>
            </w:tcBorders>
            <w:shd w:val="clear" w:color="auto" w:fill="auto"/>
          </w:tcPr>
          <w:p w14:paraId="020A0D24" w14:textId="77777777" w:rsidR="00FC15E7" w:rsidRPr="00717E03" w:rsidRDefault="00FC15E7" w:rsidP="00B27F05">
            <w:pPr>
              <w:pStyle w:val="Norm"/>
              <w:jc w:val="center"/>
              <w:rPr>
                <w:rFonts w:ascii="DIN Next LT Pro" w:hAnsi="DIN Next LT Pro"/>
                <w:sz w:val="22"/>
                <w:szCs w:val="22"/>
              </w:rPr>
            </w:pPr>
          </w:p>
          <w:p w14:paraId="56A6E27D" w14:textId="77777777" w:rsidR="00FC15E7" w:rsidRPr="00717E03" w:rsidRDefault="00FC15E7" w:rsidP="00B27F05">
            <w:pPr>
              <w:pStyle w:val="Norm"/>
              <w:jc w:val="center"/>
              <w:rPr>
                <w:rFonts w:ascii="DIN Next LT Pro" w:hAnsi="DIN Next LT Pro"/>
                <w:sz w:val="22"/>
                <w:szCs w:val="22"/>
              </w:rPr>
            </w:pPr>
            <w:r w:rsidRPr="00717E03">
              <w:rPr>
                <w:rFonts w:ascii="DIN Next LT Pro" w:hAnsi="DIN Next LT Pro"/>
                <w:sz w:val="22"/>
                <w:szCs w:val="22"/>
              </w:rPr>
              <w:t>Jazz-zene programok</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A908" w14:textId="77777777" w:rsidR="00FC15E7" w:rsidRPr="00717E03" w:rsidRDefault="00FC15E7" w:rsidP="00B27F05">
            <w:pPr>
              <w:contextualSpacing/>
              <w:jc w:val="center"/>
              <w:rPr>
                <w:rFonts w:ascii="DIN Next LT Pro" w:hAnsi="DIN Next LT Pro"/>
                <w:iCs/>
                <w:color w:val="000000"/>
              </w:rPr>
            </w:pPr>
            <w:r w:rsidRPr="00717E03">
              <w:rPr>
                <w:rFonts w:ascii="DIN Next LT Pro" w:hAnsi="DIN Next LT Pro"/>
                <w:iCs/>
                <w:color w:val="000000"/>
              </w:rPr>
              <w:t>Programe de jazz</w:t>
            </w:r>
          </w:p>
        </w:tc>
      </w:tr>
      <w:tr w:rsidR="00FC15E7" w:rsidRPr="00717E03" w14:paraId="5014047D" w14:textId="77777777" w:rsidTr="00B27F05">
        <w:trPr>
          <w:trHeight w:val="648"/>
        </w:trPr>
        <w:tc>
          <w:tcPr>
            <w:tcW w:w="1260" w:type="dxa"/>
            <w:tcBorders>
              <w:top w:val="single" w:sz="4" w:space="0" w:color="000000"/>
              <w:left w:val="single" w:sz="4" w:space="0" w:color="000000"/>
              <w:bottom w:val="single" w:sz="4" w:space="0" w:color="000000"/>
            </w:tcBorders>
            <w:shd w:val="clear" w:color="auto" w:fill="auto"/>
            <w:vAlign w:val="center"/>
          </w:tcPr>
          <w:p w14:paraId="2801897F" w14:textId="77777777" w:rsidR="00FC15E7" w:rsidRPr="00717E03" w:rsidRDefault="00FC15E7" w:rsidP="00B27F05">
            <w:pPr>
              <w:pStyle w:val="Norm"/>
              <w:snapToGrid w:val="0"/>
              <w:jc w:val="center"/>
              <w:rPr>
                <w:rFonts w:ascii="DIN Next LT Pro" w:hAnsi="DIN Next LT Pro"/>
                <w:sz w:val="22"/>
                <w:szCs w:val="22"/>
              </w:rPr>
            </w:pPr>
            <w:r>
              <w:rPr>
                <w:rFonts w:ascii="DIN Next LT Pro" w:hAnsi="DIN Next LT Pro"/>
                <w:sz w:val="22"/>
                <w:szCs w:val="22"/>
              </w:rPr>
              <w:t>3.</w:t>
            </w:r>
          </w:p>
        </w:tc>
        <w:tc>
          <w:tcPr>
            <w:tcW w:w="4020" w:type="dxa"/>
            <w:tcBorders>
              <w:top w:val="single" w:sz="4" w:space="0" w:color="000000"/>
              <w:left w:val="single" w:sz="4" w:space="0" w:color="000000"/>
              <w:bottom w:val="single" w:sz="4" w:space="0" w:color="000000"/>
            </w:tcBorders>
            <w:shd w:val="clear" w:color="auto" w:fill="auto"/>
          </w:tcPr>
          <w:p w14:paraId="5E04A374" w14:textId="77777777" w:rsidR="00FC15E7" w:rsidRPr="00717E03" w:rsidRDefault="00FC15E7" w:rsidP="00B27F05">
            <w:pPr>
              <w:pStyle w:val="Norm"/>
              <w:jc w:val="center"/>
              <w:rPr>
                <w:rFonts w:ascii="DIN Next LT Pro" w:hAnsi="DIN Next LT Pro"/>
                <w:sz w:val="22"/>
                <w:szCs w:val="22"/>
              </w:rPr>
            </w:pPr>
            <w:r>
              <w:rPr>
                <w:rFonts w:ascii="DIN Next LT Pro" w:hAnsi="DIN Next LT Pro"/>
                <w:sz w:val="22"/>
                <w:szCs w:val="22"/>
              </w:rPr>
              <w:t>Programe și festivaluri de muzică pentru generația Z</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F8812" w14:textId="77777777" w:rsidR="00FC15E7" w:rsidRPr="00717E03" w:rsidRDefault="00FC15E7" w:rsidP="00B27F05">
            <w:pPr>
              <w:contextualSpacing/>
              <w:jc w:val="center"/>
              <w:rPr>
                <w:rFonts w:ascii="DIN Next LT Pro" w:hAnsi="DIN Next LT Pro"/>
                <w:iCs/>
                <w:color w:val="000000"/>
              </w:rPr>
            </w:pPr>
            <w:r>
              <w:rPr>
                <w:rFonts w:ascii="DIN Next LT Pro" w:hAnsi="DIN Next LT Pro"/>
                <w:iCs/>
                <w:color w:val="000000"/>
              </w:rPr>
              <w:t>Ifjúsági, Z generációs programok, zenei fesztiválok</w:t>
            </w:r>
          </w:p>
        </w:tc>
      </w:tr>
      <w:tr w:rsidR="00FC15E7" w:rsidRPr="00717E03" w14:paraId="743F59A0" w14:textId="77777777" w:rsidTr="00B27F05">
        <w:trPr>
          <w:trHeight w:val="648"/>
        </w:trPr>
        <w:tc>
          <w:tcPr>
            <w:tcW w:w="1260" w:type="dxa"/>
            <w:tcBorders>
              <w:top w:val="single" w:sz="4" w:space="0" w:color="000000"/>
              <w:left w:val="single" w:sz="4" w:space="0" w:color="000000"/>
              <w:bottom w:val="single" w:sz="4" w:space="0" w:color="000000"/>
            </w:tcBorders>
            <w:shd w:val="clear" w:color="auto" w:fill="auto"/>
          </w:tcPr>
          <w:p w14:paraId="2AFD0342" w14:textId="77777777" w:rsidR="00FC15E7" w:rsidRPr="00717E03" w:rsidRDefault="00FC15E7" w:rsidP="00B27F05">
            <w:pPr>
              <w:snapToGrid w:val="0"/>
              <w:jc w:val="center"/>
              <w:rPr>
                <w:rFonts w:ascii="DIN Next LT Pro" w:hAnsi="DIN Next LT Pro"/>
              </w:rPr>
            </w:pPr>
            <w:r w:rsidRPr="00717E03">
              <w:rPr>
                <w:rFonts w:ascii="DIN Next LT Pro" w:hAnsi="DIN Next LT Pro"/>
                <w:b/>
                <w:bCs/>
                <w:color w:val="000000"/>
              </w:rPr>
              <w:t>III.</w:t>
            </w:r>
          </w:p>
        </w:tc>
        <w:tc>
          <w:tcPr>
            <w:tcW w:w="4020" w:type="dxa"/>
            <w:tcBorders>
              <w:top w:val="single" w:sz="4" w:space="0" w:color="000000"/>
              <w:left w:val="single" w:sz="4" w:space="0" w:color="000000"/>
              <w:bottom w:val="single" w:sz="4" w:space="0" w:color="000000"/>
            </w:tcBorders>
            <w:shd w:val="clear" w:color="auto" w:fill="auto"/>
          </w:tcPr>
          <w:p w14:paraId="4772B845" w14:textId="77777777" w:rsidR="00FC15E7" w:rsidRPr="00717E03" w:rsidRDefault="00FC15E7" w:rsidP="00B27F05">
            <w:pPr>
              <w:tabs>
                <w:tab w:val="left" w:pos="1080"/>
              </w:tabs>
              <w:jc w:val="center"/>
              <w:rPr>
                <w:rFonts w:ascii="DIN Next LT Pro" w:hAnsi="DIN Next LT Pro"/>
              </w:rPr>
            </w:pPr>
            <w:r w:rsidRPr="00717E03">
              <w:rPr>
                <w:rFonts w:ascii="DIN Next LT Pro" w:hAnsi="DIN Next LT Pro"/>
                <w:b/>
                <w:bCs/>
                <w:color w:val="000000"/>
              </w:rPr>
              <w:t>GYERMEK ÉS IFJÚSÁGI PROGRAMOK</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3F8E0" w14:textId="77777777" w:rsidR="00FC15E7" w:rsidRPr="00717E03" w:rsidRDefault="00FC15E7" w:rsidP="00B27F05">
            <w:pPr>
              <w:jc w:val="center"/>
              <w:rPr>
                <w:rFonts w:ascii="DIN Next LT Pro" w:hAnsi="DIN Next LT Pro"/>
              </w:rPr>
            </w:pPr>
            <w:r w:rsidRPr="00717E03">
              <w:rPr>
                <w:rFonts w:ascii="DIN Next LT Pro" w:hAnsi="DIN Next LT Pro"/>
                <w:b/>
                <w:bCs/>
                <w:color w:val="000000"/>
              </w:rPr>
              <w:t>PROIECTE PENTRU COPII ȘI DE TINERET</w:t>
            </w:r>
          </w:p>
        </w:tc>
      </w:tr>
    </w:tbl>
    <w:p w14:paraId="3D5E4E6E" w14:textId="77777777" w:rsidR="00FC15E7" w:rsidRPr="00717E03" w:rsidRDefault="00FC15E7" w:rsidP="00FC15E7">
      <w:pPr>
        <w:pStyle w:val="Norm"/>
        <w:tabs>
          <w:tab w:val="left" w:pos="0"/>
          <w:tab w:val="left" w:pos="360"/>
        </w:tabs>
        <w:rPr>
          <w:rFonts w:ascii="DIN Next LT Pro" w:hAnsi="DIN Next LT Pro"/>
          <w:sz w:val="22"/>
          <w:szCs w:val="22"/>
        </w:rPr>
      </w:pPr>
    </w:p>
    <w:p w14:paraId="65F39CD0" w14:textId="77777777" w:rsidR="00FC15E7" w:rsidRPr="00717E03" w:rsidRDefault="00FC15E7" w:rsidP="00FC15E7">
      <w:pPr>
        <w:rPr>
          <w:rFonts w:ascii="DIN Next LT Pro" w:hAnsi="DIN Next LT Pro"/>
        </w:rPr>
      </w:pPr>
      <w:r w:rsidRPr="00717E03">
        <w:rPr>
          <w:rFonts w:ascii="DIN Next LT Pro" w:hAnsi="DIN Next LT Pro"/>
          <w:b/>
          <w:bCs/>
        </w:rPr>
        <w:t>II. Általános adatok/Date generale:</w:t>
      </w:r>
    </w:p>
    <w:p w14:paraId="4DD3C302" w14:textId="77777777" w:rsidR="00FC15E7" w:rsidRPr="00717E03" w:rsidRDefault="00FC15E7" w:rsidP="00FC15E7">
      <w:pPr>
        <w:rPr>
          <w:rFonts w:ascii="DIN Next LT Pro" w:hAnsi="DIN Next LT Pro"/>
        </w:rPr>
      </w:pPr>
    </w:p>
    <w:tbl>
      <w:tblPr>
        <w:tblW w:w="0" w:type="auto"/>
        <w:tblInd w:w="-240" w:type="dxa"/>
        <w:tblLayout w:type="fixed"/>
        <w:tblLook w:val="0000" w:firstRow="0" w:lastRow="0" w:firstColumn="0" w:lastColumn="0" w:noHBand="0" w:noVBand="0"/>
      </w:tblPr>
      <w:tblGrid>
        <w:gridCol w:w="4927"/>
        <w:gridCol w:w="5159"/>
      </w:tblGrid>
      <w:tr w:rsidR="00FC15E7" w:rsidRPr="00717E03" w14:paraId="50DACA43" w14:textId="77777777" w:rsidTr="00B27F05">
        <w:tc>
          <w:tcPr>
            <w:tcW w:w="4927" w:type="dxa"/>
            <w:tcBorders>
              <w:top w:val="single" w:sz="4" w:space="0" w:color="000000"/>
              <w:left w:val="single" w:sz="4" w:space="0" w:color="000000"/>
              <w:bottom w:val="single" w:sz="4" w:space="0" w:color="000000"/>
            </w:tcBorders>
            <w:shd w:val="clear" w:color="auto" w:fill="auto"/>
            <w:vAlign w:val="center"/>
          </w:tcPr>
          <w:p w14:paraId="4FED0FB3" w14:textId="77777777" w:rsidR="00FC15E7" w:rsidRPr="00717E03" w:rsidRDefault="00FC15E7" w:rsidP="00FC15E7">
            <w:pPr>
              <w:numPr>
                <w:ilvl w:val="4"/>
                <w:numId w:val="2"/>
              </w:numPr>
              <w:tabs>
                <w:tab w:val="left" w:pos="360"/>
              </w:tabs>
              <w:suppressAutoHyphens w:val="0"/>
              <w:spacing w:after="0" w:line="240" w:lineRule="auto"/>
              <w:ind w:left="0" w:firstLine="0"/>
              <w:rPr>
                <w:rFonts w:ascii="DIN Next LT Pro" w:hAnsi="DIN Next LT Pro"/>
              </w:rPr>
            </w:pPr>
            <w:r w:rsidRPr="00717E03">
              <w:rPr>
                <w:rFonts w:ascii="DIN Next LT Pro" w:hAnsi="DIN Next LT Pro"/>
                <w:bCs/>
                <w:shd w:val="clear" w:color="auto" w:fill="C0C0C0"/>
              </w:rPr>
              <w:t>A pályázat címe /Titlul proiectului:</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5480160D" w14:textId="77777777" w:rsidR="00FC15E7" w:rsidRPr="00717E03" w:rsidRDefault="00FC15E7" w:rsidP="00B27F05">
            <w:pPr>
              <w:snapToGrid w:val="0"/>
              <w:rPr>
                <w:rFonts w:ascii="DIN Next LT Pro" w:hAnsi="DIN Next LT Pro"/>
              </w:rPr>
            </w:pPr>
          </w:p>
        </w:tc>
      </w:tr>
      <w:tr w:rsidR="00FC15E7" w:rsidRPr="00717E03" w14:paraId="00326FAE" w14:textId="77777777" w:rsidTr="00B27F05">
        <w:tc>
          <w:tcPr>
            <w:tcW w:w="4927" w:type="dxa"/>
            <w:tcBorders>
              <w:top w:val="single" w:sz="4" w:space="0" w:color="000000"/>
              <w:left w:val="single" w:sz="4" w:space="0" w:color="000000"/>
              <w:bottom w:val="single" w:sz="4" w:space="0" w:color="000000"/>
            </w:tcBorders>
            <w:shd w:val="clear" w:color="auto" w:fill="auto"/>
            <w:vAlign w:val="center"/>
          </w:tcPr>
          <w:p w14:paraId="748E4880" w14:textId="77777777" w:rsidR="00FC15E7" w:rsidRPr="00717E03" w:rsidRDefault="00FC15E7" w:rsidP="00FC15E7">
            <w:pPr>
              <w:numPr>
                <w:ilvl w:val="4"/>
                <w:numId w:val="2"/>
              </w:numPr>
              <w:tabs>
                <w:tab w:val="left" w:pos="360"/>
              </w:tabs>
              <w:suppressAutoHyphens w:val="0"/>
              <w:spacing w:after="0" w:line="240" w:lineRule="auto"/>
              <w:ind w:left="0" w:firstLine="0"/>
              <w:rPr>
                <w:rFonts w:ascii="DIN Next LT Pro" w:hAnsi="DIN Next LT Pro"/>
              </w:rPr>
            </w:pPr>
            <w:r w:rsidRPr="00717E03">
              <w:rPr>
                <w:rFonts w:ascii="DIN Next LT Pro" w:hAnsi="DIN Next LT Pro"/>
                <w:bCs/>
                <w:shd w:val="clear" w:color="auto" w:fill="C0C0C0"/>
              </w:rPr>
              <w:t>A pályázat időtartama / Perioada de desfășurare:</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11804060" w14:textId="77777777" w:rsidR="00FC15E7" w:rsidRPr="00717E03" w:rsidRDefault="00FC15E7" w:rsidP="00B27F05">
            <w:pPr>
              <w:snapToGrid w:val="0"/>
              <w:rPr>
                <w:rFonts w:ascii="DIN Next LT Pro" w:hAnsi="DIN Next LT Pro"/>
              </w:rPr>
            </w:pPr>
          </w:p>
        </w:tc>
      </w:tr>
      <w:tr w:rsidR="00FC15E7" w:rsidRPr="00717E03" w14:paraId="698F2E47" w14:textId="77777777" w:rsidTr="00B27F05">
        <w:tc>
          <w:tcPr>
            <w:tcW w:w="4927" w:type="dxa"/>
            <w:tcBorders>
              <w:top w:val="single" w:sz="4" w:space="0" w:color="000000"/>
              <w:left w:val="single" w:sz="4" w:space="0" w:color="000000"/>
              <w:bottom w:val="single" w:sz="4" w:space="0" w:color="000000"/>
            </w:tcBorders>
            <w:shd w:val="clear" w:color="auto" w:fill="auto"/>
            <w:vAlign w:val="center"/>
          </w:tcPr>
          <w:p w14:paraId="29F320A8" w14:textId="77777777" w:rsidR="00FC15E7" w:rsidRPr="00717E03" w:rsidRDefault="00FC15E7" w:rsidP="00FC15E7">
            <w:pPr>
              <w:numPr>
                <w:ilvl w:val="4"/>
                <w:numId w:val="2"/>
              </w:numPr>
              <w:tabs>
                <w:tab w:val="left" w:pos="-142"/>
                <w:tab w:val="left" w:pos="360"/>
              </w:tabs>
              <w:suppressAutoHyphens w:val="0"/>
              <w:spacing w:after="0" w:line="240" w:lineRule="auto"/>
              <w:ind w:left="0" w:firstLine="0"/>
              <w:rPr>
                <w:rFonts w:ascii="DIN Next LT Pro" w:hAnsi="DIN Next LT Pro"/>
              </w:rPr>
            </w:pPr>
            <w:r w:rsidRPr="00717E03">
              <w:rPr>
                <w:rFonts w:ascii="DIN Next LT Pro" w:hAnsi="DIN Next LT Pro"/>
                <w:bCs/>
                <w:shd w:val="clear" w:color="auto" w:fill="C0C0C0"/>
              </w:rPr>
              <w:t>A pályázat helyszíne / Locul de desfășurare:</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14:paraId="6F389A95" w14:textId="77777777" w:rsidR="00FC15E7" w:rsidRPr="00717E03" w:rsidRDefault="00FC15E7" w:rsidP="00B27F05">
            <w:pPr>
              <w:snapToGrid w:val="0"/>
              <w:rPr>
                <w:rFonts w:ascii="DIN Next LT Pro" w:hAnsi="DIN Next LT Pro"/>
              </w:rPr>
            </w:pPr>
          </w:p>
        </w:tc>
      </w:tr>
    </w:tbl>
    <w:p w14:paraId="34EF4637" w14:textId="77777777" w:rsidR="00FC15E7" w:rsidRPr="00717E03" w:rsidRDefault="00FC15E7" w:rsidP="00FC15E7">
      <w:pPr>
        <w:rPr>
          <w:rFonts w:ascii="DIN Next LT Pro" w:hAnsi="DIN Next LT Pro"/>
        </w:rPr>
      </w:pPr>
    </w:p>
    <w:p w14:paraId="5A657F73" w14:textId="77777777" w:rsidR="00FC15E7" w:rsidRPr="00717E03" w:rsidRDefault="00FC15E7" w:rsidP="00FC15E7">
      <w:pPr>
        <w:rPr>
          <w:rFonts w:ascii="DIN Next LT Pro" w:hAnsi="DIN Next LT Pro"/>
          <w:b/>
        </w:rPr>
      </w:pPr>
      <w:r w:rsidRPr="00717E03">
        <w:rPr>
          <w:rFonts w:ascii="DIN Next LT Pro" w:hAnsi="DIN Next LT Pro"/>
          <w:b/>
          <w:bCs/>
        </w:rPr>
        <w:t>III. A kérelmező adatai / Datele de identificare ale solicitantului:</w:t>
      </w:r>
    </w:p>
    <w:p w14:paraId="02D745F5" w14:textId="77777777" w:rsidR="00FC15E7" w:rsidRPr="00717E03" w:rsidRDefault="00FC15E7" w:rsidP="00FC15E7">
      <w:pPr>
        <w:pStyle w:val="Norm"/>
        <w:rPr>
          <w:rFonts w:ascii="DIN Next LT Pro" w:hAnsi="DIN Next LT Pro"/>
          <w:b/>
          <w:color w:val="auto"/>
          <w:sz w:val="22"/>
          <w:szCs w:val="22"/>
        </w:rPr>
      </w:pPr>
    </w:p>
    <w:tbl>
      <w:tblPr>
        <w:tblW w:w="0" w:type="auto"/>
        <w:tblInd w:w="108" w:type="dxa"/>
        <w:tblLayout w:type="fixed"/>
        <w:tblLook w:val="0000" w:firstRow="0" w:lastRow="0" w:firstColumn="0" w:lastColumn="0" w:noHBand="0" w:noVBand="0"/>
      </w:tblPr>
      <w:tblGrid>
        <w:gridCol w:w="4249"/>
        <w:gridCol w:w="5445"/>
      </w:tblGrid>
      <w:tr w:rsidR="00FC15E7" w:rsidRPr="00717E03" w14:paraId="5BD951BE" w14:textId="77777777" w:rsidTr="00B27F05">
        <w:trPr>
          <w:trHeight w:val="23"/>
        </w:trPr>
        <w:tc>
          <w:tcPr>
            <w:tcW w:w="4249" w:type="dxa"/>
            <w:tcBorders>
              <w:top w:val="single" w:sz="4" w:space="0" w:color="000000"/>
              <w:left w:val="single" w:sz="4" w:space="0" w:color="000000"/>
              <w:bottom w:val="single" w:sz="4" w:space="0" w:color="000000"/>
            </w:tcBorders>
            <w:shd w:val="clear" w:color="auto" w:fill="E6E6E6"/>
            <w:vAlign w:val="center"/>
          </w:tcPr>
          <w:p w14:paraId="17A3800E" w14:textId="77777777" w:rsidR="00FC15E7" w:rsidRPr="00717E03" w:rsidRDefault="00FC15E7" w:rsidP="00B27F05">
            <w:pPr>
              <w:pStyle w:val="Norm"/>
              <w:rPr>
                <w:rFonts w:ascii="DIN Next LT Pro" w:hAnsi="DIN Next LT Pro"/>
                <w:color w:val="auto"/>
                <w:sz w:val="22"/>
                <w:szCs w:val="22"/>
              </w:rPr>
            </w:pPr>
            <w:r w:rsidRPr="00717E03">
              <w:rPr>
                <w:rFonts w:ascii="DIN Next LT Pro" w:hAnsi="DIN Next LT Pro"/>
                <w:color w:val="auto"/>
                <w:sz w:val="22"/>
                <w:szCs w:val="22"/>
              </w:rPr>
              <w:t>A szervezet hivatalos megnevezése /</w:t>
            </w:r>
          </w:p>
          <w:p w14:paraId="76744777"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Denumirea oficială a organizației :</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A1C8" w14:textId="77777777" w:rsidR="00FC15E7" w:rsidRPr="00717E03" w:rsidRDefault="00FC15E7" w:rsidP="00B27F05">
            <w:pPr>
              <w:snapToGrid w:val="0"/>
              <w:rPr>
                <w:rFonts w:ascii="DIN Next LT Pro" w:hAnsi="DIN Next LT Pro"/>
              </w:rPr>
            </w:pPr>
          </w:p>
        </w:tc>
      </w:tr>
      <w:tr w:rsidR="00FC15E7" w:rsidRPr="00717E03" w14:paraId="4425672A" w14:textId="77777777" w:rsidTr="00B27F05">
        <w:trPr>
          <w:trHeight w:val="23"/>
        </w:trPr>
        <w:tc>
          <w:tcPr>
            <w:tcW w:w="4249" w:type="dxa"/>
            <w:tcBorders>
              <w:top w:val="single" w:sz="4" w:space="0" w:color="000000"/>
              <w:left w:val="single" w:sz="4" w:space="0" w:color="000000"/>
              <w:bottom w:val="single" w:sz="4" w:space="0" w:color="000000"/>
            </w:tcBorders>
            <w:shd w:val="clear" w:color="auto" w:fill="E6E6E6"/>
            <w:vAlign w:val="center"/>
          </w:tcPr>
          <w:p w14:paraId="3B21C8EE"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Azonosító adatok /Date de identificare</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62350" w14:textId="77777777" w:rsidR="00FC15E7" w:rsidRPr="00717E03" w:rsidRDefault="00FC15E7" w:rsidP="00B27F05">
            <w:pPr>
              <w:snapToGrid w:val="0"/>
              <w:rPr>
                <w:rFonts w:ascii="DIN Next LT Pro" w:hAnsi="DIN Next LT Pro"/>
              </w:rPr>
            </w:pPr>
          </w:p>
        </w:tc>
      </w:tr>
      <w:tr w:rsidR="00FC15E7" w:rsidRPr="00717E03" w14:paraId="220C8049" w14:textId="77777777" w:rsidTr="00B27F05">
        <w:trPr>
          <w:trHeight w:val="337"/>
        </w:trPr>
        <w:tc>
          <w:tcPr>
            <w:tcW w:w="4249" w:type="dxa"/>
            <w:tcBorders>
              <w:top w:val="single" w:sz="4" w:space="0" w:color="000000"/>
              <w:left w:val="single" w:sz="4" w:space="0" w:color="000000"/>
              <w:bottom w:val="single" w:sz="4" w:space="0" w:color="000000"/>
            </w:tcBorders>
            <w:shd w:val="clear" w:color="auto" w:fill="E6E6E6"/>
            <w:vAlign w:val="center"/>
          </w:tcPr>
          <w:p w14:paraId="69F38B73"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Adószám / Cod fiscal:</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9A8C6" w14:textId="77777777" w:rsidR="00FC15E7" w:rsidRPr="00717E03" w:rsidRDefault="00FC15E7" w:rsidP="00B27F05">
            <w:pPr>
              <w:snapToGrid w:val="0"/>
              <w:rPr>
                <w:rFonts w:ascii="DIN Next LT Pro" w:hAnsi="DIN Next LT Pro"/>
              </w:rPr>
            </w:pPr>
          </w:p>
        </w:tc>
      </w:tr>
      <w:tr w:rsidR="00FC15E7" w:rsidRPr="00717E03" w14:paraId="63A6E11C" w14:textId="77777777" w:rsidTr="00B27F05">
        <w:trPr>
          <w:trHeight w:val="23"/>
        </w:trPr>
        <w:tc>
          <w:tcPr>
            <w:tcW w:w="4249" w:type="dxa"/>
            <w:tcBorders>
              <w:top w:val="single" w:sz="4" w:space="0" w:color="000000"/>
              <w:left w:val="single" w:sz="4" w:space="0" w:color="000000"/>
              <w:bottom w:val="single" w:sz="4" w:space="0" w:color="000000"/>
            </w:tcBorders>
            <w:shd w:val="clear" w:color="auto" w:fill="E6E6E6"/>
            <w:vAlign w:val="center"/>
          </w:tcPr>
          <w:p w14:paraId="54A22784" w14:textId="77777777" w:rsidR="00FC15E7" w:rsidRPr="00717E03" w:rsidRDefault="00FC15E7" w:rsidP="00B27F05">
            <w:pPr>
              <w:pStyle w:val="Norm"/>
              <w:rPr>
                <w:rFonts w:ascii="DIN Next LT Pro" w:hAnsi="DIN Next LT Pro"/>
                <w:color w:val="auto"/>
                <w:sz w:val="22"/>
                <w:szCs w:val="22"/>
              </w:rPr>
            </w:pPr>
            <w:r w:rsidRPr="00717E03">
              <w:rPr>
                <w:rFonts w:ascii="DIN Next LT Pro" w:hAnsi="DIN Next LT Pro"/>
                <w:color w:val="auto"/>
                <w:sz w:val="22"/>
                <w:szCs w:val="22"/>
              </w:rPr>
              <w:t>Bankszámlaszám / Cont bancar nr.:</w:t>
            </w:r>
          </w:p>
          <w:p w14:paraId="6BD2D93A"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deschis la:</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483F4" w14:textId="77777777" w:rsidR="00FC15E7" w:rsidRPr="00717E03" w:rsidRDefault="00FC15E7" w:rsidP="00B27F05">
            <w:pPr>
              <w:snapToGrid w:val="0"/>
              <w:rPr>
                <w:rFonts w:ascii="DIN Next LT Pro" w:hAnsi="DIN Next LT Pro"/>
              </w:rPr>
            </w:pPr>
          </w:p>
        </w:tc>
      </w:tr>
      <w:tr w:rsidR="00FC15E7" w:rsidRPr="00717E03" w14:paraId="2D320369" w14:textId="77777777" w:rsidTr="00B27F05">
        <w:trPr>
          <w:trHeight w:val="23"/>
        </w:trPr>
        <w:tc>
          <w:tcPr>
            <w:tcW w:w="4249" w:type="dxa"/>
            <w:tcBorders>
              <w:top w:val="single" w:sz="4" w:space="0" w:color="000000"/>
              <w:left w:val="single" w:sz="4" w:space="0" w:color="000000"/>
              <w:bottom w:val="single" w:sz="4" w:space="0" w:color="000000"/>
            </w:tcBorders>
            <w:shd w:val="clear" w:color="auto" w:fill="E6E6E6"/>
            <w:vAlign w:val="center"/>
          </w:tcPr>
          <w:p w14:paraId="1416D53A" w14:textId="77777777" w:rsidR="00FC15E7" w:rsidRPr="00717E03" w:rsidRDefault="00FC15E7" w:rsidP="00B27F05">
            <w:pPr>
              <w:pStyle w:val="Norm"/>
              <w:snapToGrid w:val="0"/>
              <w:rPr>
                <w:rFonts w:ascii="DIN Next LT Pro" w:hAnsi="DIN Next LT Pro"/>
                <w:sz w:val="22"/>
                <w:szCs w:val="22"/>
              </w:rPr>
            </w:pPr>
            <w:r w:rsidRPr="00717E03">
              <w:rPr>
                <w:rFonts w:ascii="DIN Next LT Pro" w:hAnsi="DIN Next LT Pro"/>
                <w:color w:val="auto"/>
                <w:sz w:val="22"/>
                <w:szCs w:val="22"/>
              </w:rPr>
              <w:t>Székhely / Sediul:</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ED4AE" w14:textId="77777777" w:rsidR="00FC15E7" w:rsidRPr="00717E03" w:rsidRDefault="00FC15E7" w:rsidP="00B27F05">
            <w:pPr>
              <w:snapToGrid w:val="0"/>
              <w:rPr>
                <w:rFonts w:ascii="DIN Next LT Pro" w:hAnsi="DIN Next LT Pro"/>
              </w:rPr>
            </w:pPr>
          </w:p>
        </w:tc>
      </w:tr>
      <w:tr w:rsidR="00FC15E7" w:rsidRPr="00717E03" w14:paraId="2E38DAAF" w14:textId="77777777" w:rsidTr="00B27F05">
        <w:trPr>
          <w:trHeight w:val="23"/>
        </w:trPr>
        <w:tc>
          <w:tcPr>
            <w:tcW w:w="4249" w:type="dxa"/>
            <w:tcBorders>
              <w:top w:val="single" w:sz="4" w:space="0" w:color="000000"/>
              <w:left w:val="single" w:sz="4" w:space="0" w:color="000000"/>
              <w:bottom w:val="single" w:sz="4" w:space="0" w:color="000000"/>
            </w:tcBorders>
            <w:shd w:val="clear" w:color="auto" w:fill="E6E6E6"/>
            <w:vAlign w:val="center"/>
          </w:tcPr>
          <w:p w14:paraId="72B991B5"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A helység neve / Localitatea:</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7C04B" w14:textId="77777777" w:rsidR="00FC15E7" w:rsidRPr="00717E03" w:rsidRDefault="00FC15E7" w:rsidP="00B27F05">
            <w:pPr>
              <w:snapToGrid w:val="0"/>
              <w:rPr>
                <w:rFonts w:ascii="DIN Next LT Pro" w:hAnsi="DIN Next LT Pro"/>
              </w:rPr>
            </w:pPr>
          </w:p>
        </w:tc>
      </w:tr>
      <w:tr w:rsidR="00FC15E7" w:rsidRPr="00717E03" w14:paraId="12C3A8C4" w14:textId="77777777" w:rsidTr="00B27F05">
        <w:trPr>
          <w:trHeight w:val="23"/>
        </w:trPr>
        <w:tc>
          <w:tcPr>
            <w:tcW w:w="4249" w:type="dxa"/>
            <w:tcBorders>
              <w:left w:val="single" w:sz="4" w:space="0" w:color="000000"/>
              <w:bottom w:val="single" w:sz="4" w:space="0" w:color="000000"/>
            </w:tcBorders>
            <w:shd w:val="clear" w:color="auto" w:fill="E6E6E6"/>
            <w:vAlign w:val="center"/>
          </w:tcPr>
          <w:p w14:paraId="562A3275"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Utcanév / Strada:</w:t>
            </w:r>
          </w:p>
        </w:tc>
        <w:tc>
          <w:tcPr>
            <w:tcW w:w="5445" w:type="dxa"/>
            <w:tcBorders>
              <w:left w:val="single" w:sz="4" w:space="0" w:color="000000"/>
              <w:bottom w:val="single" w:sz="4" w:space="0" w:color="000000"/>
              <w:right w:val="single" w:sz="4" w:space="0" w:color="000000"/>
            </w:tcBorders>
            <w:shd w:val="clear" w:color="auto" w:fill="auto"/>
            <w:vAlign w:val="center"/>
          </w:tcPr>
          <w:p w14:paraId="2BDE85E7" w14:textId="77777777" w:rsidR="00FC15E7" w:rsidRPr="00717E03" w:rsidRDefault="00FC15E7" w:rsidP="00B27F05">
            <w:pPr>
              <w:snapToGrid w:val="0"/>
              <w:rPr>
                <w:rFonts w:ascii="DIN Next LT Pro" w:hAnsi="DIN Next LT Pro"/>
              </w:rPr>
            </w:pPr>
          </w:p>
        </w:tc>
      </w:tr>
      <w:tr w:rsidR="00FC15E7" w:rsidRPr="00717E03" w14:paraId="3873F0F5" w14:textId="77777777" w:rsidTr="00B27F05">
        <w:trPr>
          <w:trHeight w:val="23"/>
        </w:trPr>
        <w:tc>
          <w:tcPr>
            <w:tcW w:w="4249" w:type="dxa"/>
            <w:tcBorders>
              <w:left w:val="single" w:sz="4" w:space="0" w:color="000000"/>
              <w:bottom w:val="single" w:sz="4" w:space="0" w:color="000000"/>
            </w:tcBorders>
            <w:shd w:val="clear" w:color="auto" w:fill="E6E6E6"/>
            <w:vAlign w:val="center"/>
          </w:tcPr>
          <w:p w14:paraId="772E235E"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Szám / Nr.</w:t>
            </w:r>
          </w:p>
        </w:tc>
        <w:tc>
          <w:tcPr>
            <w:tcW w:w="5445" w:type="dxa"/>
            <w:tcBorders>
              <w:left w:val="single" w:sz="4" w:space="0" w:color="000000"/>
              <w:bottom w:val="single" w:sz="4" w:space="0" w:color="000000"/>
              <w:right w:val="single" w:sz="4" w:space="0" w:color="000000"/>
            </w:tcBorders>
            <w:shd w:val="clear" w:color="auto" w:fill="auto"/>
            <w:vAlign w:val="center"/>
          </w:tcPr>
          <w:p w14:paraId="400FC7E2" w14:textId="77777777" w:rsidR="00FC15E7" w:rsidRPr="00717E03" w:rsidRDefault="00FC15E7" w:rsidP="00B27F05">
            <w:pPr>
              <w:snapToGrid w:val="0"/>
              <w:rPr>
                <w:rFonts w:ascii="DIN Next LT Pro" w:hAnsi="DIN Next LT Pro"/>
              </w:rPr>
            </w:pPr>
          </w:p>
        </w:tc>
      </w:tr>
      <w:tr w:rsidR="00FC15E7" w:rsidRPr="00717E03" w14:paraId="33D561A5" w14:textId="77777777" w:rsidTr="00B27F05">
        <w:trPr>
          <w:trHeight w:val="23"/>
        </w:trPr>
        <w:tc>
          <w:tcPr>
            <w:tcW w:w="4249" w:type="dxa"/>
            <w:tcBorders>
              <w:left w:val="single" w:sz="4" w:space="0" w:color="000000"/>
              <w:bottom w:val="single" w:sz="4" w:space="0" w:color="000000"/>
            </w:tcBorders>
            <w:shd w:val="clear" w:color="auto" w:fill="E6E6E6"/>
            <w:vAlign w:val="center"/>
          </w:tcPr>
          <w:p w14:paraId="52EFC843"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Irányítószám / Cod poștal:</w:t>
            </w:r>
          </w:p>
        </w:tc>
        <w:tc>
          <w:tcPr>
            <w:tcW w:w="5445" w:type="dxa"/>
            <w:tcBorders>
              <w:left w:val="single" w:sz="4" w:space="0" w:color="000000"/>
              <w:bottom w:val="single" w:sz="4" w:space="0" w:color="000000"/>
              <w:right w:val="single" w:sz="4" w:space="0" w:color="000000"/>
            </w:tcBorders>
            <w:shd w:val="clear" w:color="auto" w:fill="auto"/>
            <w:vAlign w:val="center"/>
          </w:tcPr>
          <w:p w14:paraId="53E28356" w14:textId="77777777" w:rsidR="00FC15E7" w:rsidRPr="00717E03" w:rsidRDefault="00FC15E7" w:rsidP="00B27F05">
            <w:pPr>
              <w:snapToGrid w:val="0"/>
              <w:rPr>
                <w:rFonts w:ascii="DIN Next LT Pro" w:hAnsi="DIN Next LT Pro"/>
              </w:rPr>
            </w:pPr>
          </w:p>
        </w:tc>
      </w:tr>
      <w:tr w:rsidR="00FC15E7" w:rsidRPr="00717E03" w14:paraId="214BFCB7" w14:textId="77777777" w:rsidTr="00B27F05">
        <w:trPr>
          <w:trHeight w:val="23"/>
        </w:trPr>
        <w:tc>
          <w:tcPr>
            <w:tcW w:w="4249" w:type="dxa"/>
            <w:tcBorders>
              <w:left w:val="single" w:sz="4" w:space="0" w:color="000000"/>
              <w:bottom w:val="single" w:sz="4" w:space="0" w:color="000000"/>
            </w:tcBorders>
            <w:shd w:val="clear" w:color="auto" w:fill="E6E6E6"/>
            <w:vAlign w:val="center"/>
          </w:tcPr>
          <w:p w14:paraId="1C0FC3E5"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 xml:space="preserve">Telefon/ Fax: </w:t>
            </w:r>
          </w:p>
        </w:tc>
        <w:tc>
          <w:tcPr>
            <w:tcW w:w="5445" w:type="dxa"/>
            <w:tcBorders>
              <w:left w:val="single" w:sz="4" w:space="0" w:color="000000"/>
              <w:bottom w:val="single" w:sz="4" w:space="0" w:color="000000"/>
              <w:right w:val="single" w:sz="4" w:space="0" w:color="000000"/>
            </w:tcBorders>
            <w:shd w:val="clear" w:color="auto" w:fill="auto"/>
            <w:vAlign w:val="center"/>
          </w:tcPr>
          <w:p w14:paraId="23DAF093" w14:textId="77777777" w:rsidR="00FC15E7" w:rsidRPr="00717E03" w:rsidRDefault="00FC15E7" w:rsidP="00B27F05">
            <w:pPr>
              <w:snapToGrid w:val="0"/>
              <w:rPr>
                <w:rFonts w:ascii="DIN Next LT Pro" w:hAnsi="DIN Next LT Pro"/>
              </w:rPr>
            </w:pPr>
          </w:p>
        </w:tc>
      </w:tr>
      <w:tr w:rsidR="00FC15E7" w:rsidRPr="00717E03" w14:paraId="008E2A55" w14:textId="77777777" w:rsidTr="00B27F05">
        <w:trPr>
          <w:trHeight w:val="23"/>
        </w:trPr>
        <w:tc>
          <w:tcPr>
            <w:tcW w:w="4249" w:type="dxa"/>
            <w:tcBorders>
              <w:left w:val="single" w:sz="4" w:space="0" w:color="000000"/>
              <w:bottom w:val="single" w:sz="4" w:space="0" w:color="000000"/>
            </w:tcBorders>
            <w:shd w:val="clear" w:color="auto" w:fill="E6E6E6"/>
            <w:vAlign w:val="center"/>
          </w:tcPr>
          <w:p w14:paraId="7B2AACA1"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E-mail:</w:t>
            </w:r>
          </w:p>
        </w:tc>
        <w:tc>
          <w:tcPr>
            <w:tcW w:w="5445" w:type="dxa"/>
            <w:tcBorders>
              <w:left w:val="single" w:sz="4" w:space="0" w:color="000000"/>
              <w:bottom w:val="single" w:sz="4" w:space="0" w:color="000000"/>
              <w:right w:val="single" w:sz="4" w:space="0" w:color="000000"/>
            </w:tcBorders>
            <w:shd w:val="clear" w:color="auto" w:fill="auto"/>
            <w:vAlign w:val="center"/>
          </w:tcPr>
          <w:p w14:paraId="2F2D8683" w14:textId="77777777" w:rsidR="00FC15E7" w:rsidRPr="00717E03" w:rsidRDefault="00FC15E7" w:rsidP="00B27F05">
            <w:pPr>
              <w:snapToGrid w:val="0"/>
              <w:rPr>
                <w:rFonts w:ascii="DIN Next LT Pro" w:hAnsi="DIN Next LT Pro"/>
              </w:rPr>
            </w:pPr>
          </w:p>
        </w:tc>
      </w:tr>
      <w:tr w:rsidR="00FC15E7" w:rsidRPr="00717E03" w14:paraId="5E8FC8A5" w14:textId="77777777" w:rsidTr="00B27F05">
        <w:trPr>
          <w:trHeight w:val="23"/>
        </w:trPr>
        <w:tc>
          <w:tcPr>
            <w:tcW w:w="4249" w:type="dxa"/>
            <w:tcBorders>
              <w:left w:val="single" w:sz="4" w:space="0" w:color="000000"/>
              <w:bottom w:val="single" w:sz="4" w:space="0" w:color="000000"/>
            </w:tcBorders>
            <w:shd w:val="clear" w:color="auto" w:fill="E6E6E6"/>
            <w:vAlign w:val="center"/>
          </w:tcPr>
          <w:p w14:paraId="68FAB114"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A bejegyzés száma és időpontja / Numărul și data înscrierii legale:</w:t>
            </w:r>
          </w:p>
        </w:tc>
        <w:tc>
          <w:tcPr>
            <w:tcW w:w="5445" w:type="dxa"/>
            <w:tcBorders>
              <w:left w:val="single" w:sz="4" w:space="0" w:color="000000"/>
              <w:bottom w:val="single" w:sz="4" w:space="0" w:color="000000"/>
              <w:right w:val="single" w:sz="4" w:space="0" w:color="000000"/>
            </w:tcBorders>
            <w:shd w:val="clear" w:color="auto" w:fill="auto"/>
            <w:vAlign w:val="center"/>
          </w:tcPr>
          <w:p w14:paraId="746840ED" w14:textId="77777777" w:rsidR="00FC15E7" w:rsidRPr="00717E03" w:rsidRDefault="00FC15E7" w:rsidP="00B27F05">
            <w:pPr>
              <w:snapToGrid w:val="0"/>
              <w:rPr>
                <w:rFonts w:ascii="DIN Next LT Pro" w:hAnsi="DIN Next LT Pro"/>
              </w:rPr>
            </w:pPr>
          </w:p>
        </w:tc>
      </w:tr>
      <w:tr w:rsidR="00FC15E7" w:rsidRPr="00717E03" w14:paraId="155FCEC2" w14:textId="77777777" w:rsidTr="00B27F05">
        <w:trPr>
          <w:trHeight w:val="23"/>
        </w:trPr>
        <w:tc>
          <w:tcPr>
            <w:tcW w:w="4249" w:type="dxa"/>
            <w:tcBorders>
              <w:left w:val="single" w:sz="4" w:space="0" w:color="000000"/>
              <w:bottom w:val="single" w:sz="4" w:space="0" w:color="000000"/>
            </w:tcBorders>
            <w:shd w:val="clear" w:color="auto" w:fill="E6E6E6"/>
            <w:vAlign w:val="center"/>
          </w:tcPr>
          <w:p w14:paraId="4D114838"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A dosszié száma / Dosarul nr.</w:t>
            </w:r>
          </w:p>
        </w:tc>
        <w:tc>
          <w:tcPr>
            <w:tcW w:w="5445" w:type="dxa"/>
            <w:tcBorders>
              <w:left w:val="single" w:sz="4" w:space="0" w:color="000000"/>
              <w:bottom w:val="single" w:sz="4" w:space="0" w:color="000000"/>
              <w:right w:val="single" w:sz="4" w:space="0" w:color="000000"/>
            </w:tcBorders>
            <w:shd w:val="clear" w:color="auto" w:fill="auto"/>
            <w:vAlign w:val="center"/>
          </w:tcPr>
          <w:p w14:paraId="2B0C63DD" w14:textId="77777777" w:rsidR="00FC15E7" w:rsidRPr="00717E03" w:rsidRDefault="00FC15E7" w:rsidP="00B27F05">
            <w:pPr>
              <w:snapToGrid w:val="0"/>
              <w:rPr>
                <w:rFonts w:ascii="DIN Next LT Pro" w:hAnsi="DIN Next LT Pro"/>
              </w:rPr>
            </w:pPr>
          </w:p>
        </w:tc>
      </w:tr>
      <w:tr w:rsidR="00FC15E7" w:rsidRPr="00717E03" w14:paraId="3A768FA1" w14:textId="77777777" w:rsidTr="00B27F05">
        <w:trPr>
          <w:trHeight w:val="23"/>
        </w:trPr>
        <w:tc>
          <w:tcPr>
            <w:tcW w:w="4249" w:type="dxa"/>
            <w:tcBorders>
              <w:left w:val="single" w:sz="4" w:space="0" w:color="000000"/>
              <w:bottom w:val="single" w:sz="4" w:space="0" w:color="000000"/>
            </w:tcBorders>
            <w:shd w:val="clear" w:color="auto" w:fill="E6E6E6"/>
            <w:vAlign w:val="center"/>
          </w:tcPr>
          <w:p w14:paraId="178BA82B"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kelt / din data de:</w:t>
            </w:r>
          </w:p>
        </w:tc>
        <w:tc>
          <w:tcPr>
            <w:tcW w:w="5445" w:type="dxa"/>
            <w:tcBorders>
              <w:left w:val="single" w:sz="4" w:space="0" w:color="000000"/>
              <w:bottom w:val="single" w:sz="4" w:space="0" w:color="000000"/>
              <w:right w:val="single" w:sz="4" w:space="0" w:color="000000"/>
            </w:tcBorders>
            <w:shd w:val="clear" w:color="auto" w:fill="auto"/>
            <w:vAlign w:val="center"/>
          </w:tcPr>
          <w:p w14:paraId="63BF3C3B" w14:textId="77777777" w:rsidR="00FC15E7" w:rsidRPr="00717E03" w:rsidRDefault="00FC15E7" w:rsidP="00B27F05">
            <w:pPr>
              <w:snapToGrid w:val="0"/>
              <w:rPr>
                <w:rFonts w:ascii="DIN Next LT Pro" w:hAnsi="DIN Next LT Pro"/>
              </w:rPr>
            </w:pPr>
          </w:p>
        </w:tc>
      </w:tr>
      <w:tr w:rsidR="00FC15E7" w:rsidRPr="00717E03" w14:paraId="3D171FCC" w14:textId="77777777" w:rsidTr="00B27F05">
        <w:trPr>
          <w:trHeight w:val="23"/>
        </w:trPr>
        <w:tc>
          <w:tcPr>
            <w:tcW w:w="4249" w:type="dxa"/>
            <w:tcBorders>
              <w:left w:val="single" w:sz="4" w:space="0" w:color="000000"/>
              <w:bottom w:val="single" w:sz="4" w:space="0" w:color="000000"/>
            </w:tcBorders>
            <w:shd w:val="clear" w:color="auto" w:fill="E6E6E6"/>
            <w:vAlign w:val="center"/>
          </w:tcPr>
          <w:p w14:paraId="7170F86A" w14:textId="77777777" w:rsidR="00FC15E7" w:rsidRPr="00717E03" w:rsidRDefault="00FC15E7" w:rsidP="00B27F05">
            <w:pPr>
              <w:rPr>
                <w:rFonts w:ascii="DIN Next LT Pro" w:hAnsi="DIN Next LT Pro"/>
              </w:rPr>
            </w:pPr>
            <w:r w:rsidRPr="00717E03">
              <w:rPr>
                <w:rFonts w:ascii="DIN Next LT Pro" w:hAnsi="DIN Next LT Pro"/>
              </w:rPr>
              <w:t xml:space="preserve">Polgári bírósági döntés száma </w:t>
            </w:r>
            <w:r w:rsidRPr="00717E03">
              <w:rPr>
                <w:rFonts w:ascii="DIN Next LT Pro" w:hAnsi="DIN Next LT Pro"/>
                <w:color w:val="000000"/>
              </w:rPr>
              <w:t>/ Sentința civilă nr:</w:t>
            </w:r>
          </w:p>
        </w:tc>
        <w:tc>
          <w:tcPr>
            <w:tcW w:w="5445" w:type="dxa"/>
            <w:tcBorders>
              <w:left w:val="single" w:sz="4" w:space="0" w:color="000000"/>
              <w:bottom w:val="single" w:sz="4" w:space="0" w:color="000000"/>
              <w:right w:val="single" w:sz="4" w:space="0" w:color="000000"/>
            </w:tcBorders>
            <w:shd w:val="clear" w:color="auto" w:fill="auto"/>
            <w:vAlign w:val="center"/>
          </w:tcPr>
          <w:p w14:paraId="15F6EE0D" w14:textId="77777777" w:rsidR="00FC15E7" w:rsidRPr="00717E03" w:rsidRDefault="00FC15E7" w:rsidP="00B27F05">
            <w:pPr>
              <w:snapToGrid w:val="0"/>
              <w:rPr>
                <w:rFonts w:ascii="DIN Next LT Pro" w:hAnsi="DIN Next LT Pro"/>
              </w:rPr>
            </w:pPr>
          </w:p>
        </w:tc>
      </w:tr>
      <w:tr w:rsidR="00FC15E7" w:rsidRPr="00717E03" w14:paraId="5600AA54" w14:textId="77777777" w:rsidTr="00B27F05">
        <w:trPr>
          <w:trHeight w:val="23"/>
        </w:trPr>
        <w:tc>
          <w:tcPr>
            <w:tcW w:w="4249" w:type="dxa"/>
            <w:tcBorders>
              <w:left w:val="single" w:sz="4" w:space="0" w:color="000000"/>
              <w:bottom w:val="single" w:sz="4" w:space="0" w:color="000000"/>
            </w:tcBorders>
            <w:shd w:val="clear" w:color="auto" w:fill="E6E6E6"/>
            <w:vAlign w:val="center"/>
          </w:tcPr>
          <w:p w14:paraId="3B2B9BFE" w14:textId="77777777" w:rsidR="00FC15E7" w:rsidRPr="00717E03" w:rsidRDefault="00FC15E7" w:rsidP="00B27F05">
            <w:pPr>
              <w:rPr>
                <w:rFonts w:ascii="DIN Next LT Pro" w:hAnsi="DIN Next LT Pro"/>
              </w:rPr>
            </w:pPr>
            <w:r w:rsidRPr="00717E03">
              <w:rPr>
                <w:rFonts w:ascii="DIN Next LT Pro" w:hAnsi="DIN Next LT Pro"/>
              </w:rPr>
              <w:t xml:space="preserve">A kiállító </w:t>
            </w:r>
            <w:r w:rsidRPr="00717E03">
              <w:rPr>
                <w:rFonts w:ascii="DIN Next LT Pro" w:hAnsi="DIN Next LT Pro"/>
                <w:color w:val="000000"/>
              </w:rPr>
              <w:t>/ Eliberată de:</w:t>
            </w:r>
          </w:p>
        </w:tc>
        <w:tc>
          <w:tcPr>
            <w:tcW w:w="5445" w:type="dxa"/>
            <w:tcBorders>
              <w:left w:val="single" w:sz="4" w:space="0" w:color="000000"/>
              <w:bottom w:val="single" w:sz="4" w:space="0" w:color="000000"/>
              <w:right w:val="single" w:sz="4" w:space="0" w:color="000000"/>
            </w:tcBorders>
            <w:shd w:val="clear" w:color="auto" w:fill="auto"/>
            <w:vAlign w:val="center"/>
          </w:tcPr>
          <w:p w14:paraId="130C32AC" w14:textId="77777777" w:rsidR="00FC15E7" w:rsidRPr="00717E03" w:rsidRDefault="00FC15E7" w:rsidP="00B27F05">
            <w:pPr>
              <w:snapToGrid w:val="0"/>
              <w:rPr>
                <w:rFonts w:ascii="DIN Next LT Pro" w:hAnsi="DIN Next LT Pro"/>
              </w:rPr>
            </w:pPr>
          </w:p>
        </w:tc>
      </w:tr>
      <w:tr w:rsidR="00FC15E7" w:rsidRPr="00717E03" w14:paraId="486140CA" w14:textId="77777777" w:rsidTr="00B27F05">
        <w:trPr>
          <w:trHeight w:val="23"/>
        </w:trPr>
        <w:tc>
          <w:tcPr>
            <w:tcW w:w="4249" w:type="dxa"/>
            <w:tcBorders>
              <w:left w:val="single" w:sz="4" w:space="0" w:color="000000"/>
              <w:bottom w:val="single" w:sz="4" w:space="0" w:color="000000"/>
            </w:tcBorders>
            <w:shd w:val="clear" w:color="auto" w:fill="E6E6E6"/>
            <w:vAlign w:val="center"/>
          </w:tcPr>
          <w:p w14:paraId="72933B0B"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Aláírási joggal rendelkező személyek nevei /</w:t>
            </w:r>
            <w:r w:rsidRPr="00717E03">
              <w:rPr>
                <w:rFonts w:ascii="DIN Next LT Pro" w:hAnsi="DIN Next LT Pro"/>
                <w:sz w:val="22"/>
                <w:szCs w:val="22"/>
              </w:rPr>
              <w:t>Numele persoanelor cu drept de semnătură:</w:t>
            </w:r>
          </w:p>
        </w:tc>
        <w:tc>
          <w:tcPr>
            <w:tcW w:w="5445" w:type="dxa"/>
            <w:tcBorders>
              <w:left w:val="single" w:sz="4" w:space="0" w:color="000000"/>
              <w:bottom w:val="single" w:sz="4" w:space="0" w:color="000000"/>
              <w:right w:val="single" w:sz="4" w:space="0" w:color="000000"/>
            </w:tcBorders>
            <w:shd w:val="clear" w:color="auto" w:fill="auto"/>
            <w:vAlign w:val="center"/>
          </w:tcPr>
          <w:p w14:paraId="154D0FBB" w14:textId="77777777" w:rsidR="00FC15E7" w:rsidRPr="00717E03" w:rsidRDefault="00FC15E7" w:rsidP="00B27F05">
            <w:pPr>
              <w:snapToGrid w:val="0"/>
              <w:rPr>
                <w:rFonts w:ascii="DIN Next LT Pro" w:hAnsi="DIN Next LT Pro"/>
              </w:rPr>
            </w:pPr>
          </w:p>
        </w:tc>
      </w:tr>
      <w:tr w:rsidR="00FC15E7" w:rsidRPr="00717E03" w14:paraId="326558CE" w14:textId="77777777" w:rsidTr="00B27F05">
        <w:trPr>
          <w:trHeight w:val="23"/>
        </w:trPr>
        <w:tc>
          <w:tcPr>
            <w:tcW w:w="4249" w:type="dxa"/>
            <w:tcBorders>
              <w:top w:val="single" w:sz="4" w:space="0" w:color="000000"/>
              <w:left w:val="single" w:sz="4" w:space="0" w:color="000000"/>
              <w:bottom w:val="single" w:sz="4" w:space="0" w:color="000000"/>
            </w:tcBorders>
            <w:shd w:val="clear" w:color="auto" w:fill="E6E6E6"/>
            <w:vAlign w:val="center"/>
          </w:tcPr>
          <w:p w14:paraId="55FF66A4"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Weboldal / Adresă web:</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17293" w14:textId="77777777" w:rsidR="00FC15E7" w:rsidRPr="00717E03" w:rsidRDefault="00FC15E7" w:rsidP="00B27F05">
            <w:pPr>
              <w:snapToGrid w:val="0"/>
              <w:rPr>
                <w:rFonts w:ascii="DIN Next LT Pro" w:hAnsi="DIN Next LT Pro"/>
              </w:rPr>
            </w:pPr>
          </w:p>
        </w:tc>
      </w:tr>
      <w:tr w:rsidR="00FC15E7" w:rsidRPr="00717E03" w14:paraId="35FED8AA" w14:textId="77777777" w:rsidTr="00B27F05">
        <w:trPr>
          <w:trHeight w:val="23"/>
        </w:trPr>
        <w:tc>
          <w:tcPr>
            <w:tcW w:w="4249" w:type="dxa"/>
            <w:tcBorders>
              <w:top w:val="single" w:sz="4" w:space="0" w:color="000000"/>
              <w:left w:val="single" w:sz="4" w:space="0" w:color="000000"/>
              <w:bottom w:val="single" w:sz="4" w:space="0" w:color="000000"/>
            </w:tcBorders>
            <w:shd w:val="clear" w:color="auto" w:fill="E6E6E6"/>
            <w:vAlign w:val="center"/>
          </w:tcPr>
          <w:p w14:paraId="750CA3C9" w14:textId="77777777" w:rsidR="00FC15E7" w:rsidRPr="00717E03" w:rsidRDefault="00FC15E7" w:rsidP="00B27F05">
            <w:pPr>
              <w:rPr>
                <w:rFonts w:ascii="DIN Next LT Pro" w:hAnsi="DIN Next LT Pro"/>
              </w:rPr>
            </w:pPr>
            <w:r w:rsidRPr="00717E03">
              <w:rPr>
                <w:rFonts w:ascii="DIN Next LT Pro" w:hAnsi="DIN Next LT Pro"/>
              </w:rPr>
              <w:t xml:space="preserve">Elnök </w:t>
            </w:r>
            <w:r w:rsidRPr="00717E03">
              <w:rPr>
                <w:rFonts w:ascii="DIN Next LT Pro" w:hAnsi="DIN Next LT Pro"/>
                <w:color w:val="000000"/>
              </w:rPr>
              <w:t>/ Președinte:</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444C5" w14:textId="77777777" w:rsidR="00FC15E7" w:rsidRPr="00717E03" w:rsidRDefault="00FC15E7" w:rsidP="00B27F05">
            <w:pPr>
              <w:snapToGrid w:val="0"/>
              <w:rPr>
                <w:rFonts w:ascii="DIN Next LT Pro" w:hAnsi="DIN Next LT Pro"/>
              </w:rPr>
            </w:pPr>
          </w:p>
        </w:tc>
      </w:tr>
      <w:tr w:rsidR="00FC15E7" w:rsidRPr="00717E03" w14:paraId="720C09DF" w14:textId="77777777" w:rsidTr="00B27F05">
        <w:trPr>
          <w:trHeight w:val="23"/>
        </w:trPr>
        <w:tc>
          <w:tcPr>
            <w:tcW w:w="4249" w:type="dxa"/>
            <w:tcBorders>
              <w:left w:val="single" w:sz="4" w:space="0" w:color="000000"/>
              <w:bottom w:val="single" w:sz="4" w:space="0" w:color="000000"/>
            </w:tcBorders>
            <w:shd w:val="clear" w:color="auto" w:fill="E6E6E6"/>
            <w:vAlign w:val="center"/>
          </w:tcPr>
          <w:p w14:paraId="0CCAB3D9" w14:textId="77777777" w:rsidR="00FC15E7" w:rsidRPr="00717E03" w:rsidRDefault="00FC15E7" w:rsidP="00B27F05">
            <w:pPr>
              <w:rPr>
                <w:rFonts w:ascii="DIN Next LT Pro" w:hAnsi="DIN Next LT Pro"/>
              </w:rPr>
            </w:pPr>
            <w:r w:rsidRPr="00717E03">
              <w:rPr>
                <w:rFonts w:ascii="DIN Next LT Pro" w:hAnsi="DIN Next LT Pro"/>
              </w:rPr>
              <w:t>Telefon:</w:t>
            </w:r>
          </w:p>
        </w:tc>
        <w:tc>
          <w:tcPr>
            <w:tcW w:w="5445" w:type="dxa"/>
            <w:tcBorders>
              <w:left w:val="single" w:sz="4" w:space="0" w:color="000000"/>
              <w:bottom w:val="single" w:sz="4" w:space="0" w:color="000000"/>
              <w:right w:val="single" w:sz="4" w:space="0" w:color="000000"/>
            </w:tcBorders>
            <w:shd w:val="clear" w:color="auto" w:fill="auto"/>
            <w:vAlign w:val="center"/>
          </w:tcPr>
          <w:p w14:paraId="576252B7" w14:textId="77777777" w:rsidR="00FC15E7" w:rsidRPr="00717E03" w:rsidRDefault="00FC15E7" w:rsidP="00B27F05">
            <w:pPr>
              <w:snapToGrid w:val="0"/>
              <w:rPr>
                <w:rFonts w:ascii="DIN Next LT Pro" w:hAnsi="DIN Next LT Pro"/>
              </w:rPr>
            </w:pPr>
          </w:p>
        </w:tc>
      </w:tr>
      <w:tr w:rsidR="00FC15E7" w:rsidRPr="00717E03" w14:paraId="2D1CABC4" w14:textId="77777777" w:rsidTr="00B27F05">
        <w:trPr>
          <w:trHeight w:val="23"/>
        </w:trPr>
        <w:tc>
          <w:tcPr>
            <w:tcW w:w="4249" w:type="dxa"/>
            <w:tcBorders>
              <w:left w:val="single" w:sz="4" w:space="0" w:color="000000"/>
              <w:bottom w:val="single" w:sz="4" w:space="0" w:color="000000"/>
            </w:tcBorders>
            <w:shd w:val="clear" w:color="auto" w:fill="E6E6E6"/>
            <w:vAlign w:val="center"/>
          </w:tcPr>
          <w:p w14:paraId="52E3B695"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 xml:space="preserve">E-mail: </w:t>
            </w:r>
          </w:p>
        </w:tc>
        <w:tc>
          <w:tcPr>
            <w:tcW w:w="5445" w:type="dxa"/>
            <w:tcBorders>
              <w:left w:val="single" w:sz="4" w:space="0" w:color="000000"/>
              <w:bottom w:val="single" w:sz="4" w:space="0" w:color="000000"/>
              <w:right w:val="single" w:sz="4" w:space="0" w:color="000000"/>
            </w:tcBorders>
            <w:shd w:val="clear" w:color="auto" w:fill="auto"/>
            <w:vAlign w:val="center"/>
          </w:tcPr>
          <w:p w14:paraId="04E054AA" w14:textId="77777777" w:rsidR="00FC15E7" w:rsidRPr="00717E03" w:rsidRDefault="00FC15E7" w:rsidP="00B27F05">
            <w:pPr>
              <w:snapToGrid w:val="0"/>
              <w:rPr>
                <w:rFonts w:ascii="DIN Next LT Pro" w:hAnsi="DIN Next LT Pro"/>
              </w:rPr>
            </w:pPr>
          </w:p>
        </w:tc>
      </w:tr>
      <w:tr w:rsidR="00FC15E7" w:rsidRPr="00717E03" w14:paraId="15E4B2F9" w14:textId="77777777" w:rsidTr="00B27F05">
        <w:trPr>
          <w:trHeight w:val="23"/>
        </w:trPr>
        <w:tc>
          <w:tcPr>
            <w:tcW w:w="4249" w:type="dxa"/>
            <w:tcBorders>
              <w:left w:val="single" w:sz="4" w:space="0" w:color="000000"/>
              <w:bottom w:val="single" w:sz="4" w:space="0" w:color="000000"/>
            </w:tcBorders>
            <w:shd w:val="clear" w:color="auto" w:fill="E6E6E6"/>
            <w:vAlign w:val="center"/>
          </w:tcPr>
          <w:p w14:paraId="3FF645E9" w14:textId="77777777" w:rsidR="00FC15E7" w:rsidRPr="00717E03" w:rsidRDefault="00FC15E7" w:rsidP="00B27F05">
            <w:pPr>
              <w:rPr>
                <w:rFonts w:ascii="DIN Next LT Pro" w:hAnsi="DIN Next LT Pro"/>
              </w:rPr>
            </w:pPr>
            <w:r w:rsidRPr="00717E03">
              <w:rPr>
                <w:rFonts w:ascii="DIN Next LT Pro" w:hAnsi="DIN Next LT Pro"/>
              </w:rPr>
              <w:t xml:space="preserve">Pénzügyi felelős </w:t>
            </w:r>
            <w:r w:rsidRPr="00717E03">
              <w:rPr>
                <w:rFonts w:ascii="DIN Next LT Pro" w:hAnsi="DIN Next LT Pro"/>
                <w:color w:val="000000"/>
              </w:rPr>
              <w:t>/ Responsabil financiar:</w:t>
            </w:r>
          </w:p>
        </w:tc>
        <w:tc>
          <w:tcPr>
            <w:tcW w:w="5445" w:type="dxa"/>
            <w:tcBorders>
              <w:left w:val="single" w:sz="4" w:space="0" w:color="000000"/>
              <w:bottom w:val="single" w:sz="4" w:space="0" w:color="000000"/>
              <w:right w:val="single" w:sz="4" w:space="0" w:color="000000"/>
            </w:tcBorders>
            <w:shd w:val="clear" w:color="auto" w:fill="auto"/>
            <w:vAlign w:val="center"/>
          </w:tcPr>
          <w:p w14:paraId="65E4CEF6" w14:textId="77777777" w:rsidR="00FC15E7" w:rsidRPr="00717E03" w:rsidRDefault="00FC15E7" w:rsidP="00B27F05">
            <w:pPr>
              <w:snapToGrid w:val="0"/>
              <w:rPr>
                <w:rFonts w:ascii="DIN Next LT Pro" w:hAnsi="DIN Next LT Pro"/>
              </w:rPr>
            </w:pPr>
          </w:p>
        </w:tc>
      </w:tr>
      <w:tr w:rsidR="00FC15E7" w:rsidRPr="00717E03" w14:paraId="2EE24BD5" w14:textId="77777777" w:rsidTr="00B27F05">
        <w:trPr>
          <w:trHeight w:val="23"/>
        </w:trPr>
        <w:tc>
          <w:tcPr>
            <w:tcW w:w="4249" w:type="dxa"/>
            <w:tcBorders>
              <w:left w:val="single" w:sz="4" w:space="0" w:color="000000"/>
              <w:bottom w:val="single" w:sz="4" w:space="0" w:color="000000"/>
            </w:tcBorders>
            <w:shd w:val="clear" w:color="auto" w:fill="E6E6E6"/>
            <w:vAlign w:val="center"/>
          </w:tcPr>
          <w:p w14:paraId="01B2BAC0"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lastRenderedPageBreak/>
              <w:t>Telefon:</w:t>
            </w:r>
          </w:p>
        </w:tc>
        <w:tc>
          <w:tcPr>
            <w:tcW w:w="5445" w:type="dxa"/>
            <w:tcBorders>
              <w:left w:val="single" w:sz="4" w:space="0" w:color="000000"/>
              <w:bottom w:val="single" w:sz="4" w:space="0" w:color="000000"/>
              <w:right w:val="single" w:sz="4" w:space="0" w:color="000000"/>
            </w:tcBorders>
            <w:shd w:val="clear" w:color="auto" w:fill="auto"/>
            <w:vAlign w:val="center"/>
          </w:tcPr>
          <w:p w14:paraId="40B30562" w14:textId="77777777" w:rsidR="00FC15E7" w:rsidRPr="00717E03" w:rsidRDefault="00FC15E7" w:rsidP="00B27F05">
            <w:pPr>
              <w:snapToGrid w:val="0"/>
              <w:rPr>
                <w:rFonts w:ascii="DIN Next LT Pro" w:hAnsi="DIN Next LT Pro"/>
              </w:rPr>
            </w:pPr>
          </w:p>
        </w:tc>
      </w:tr>
      <w:tr w:rsidR="00FC15E7" w:rsidRPr="00717E03" w14:paraId="29B42CB4" w14:textId="77777777" w:rsidTr="00B27F05">
        <w:trPr>
          <w:trHeight w:val="23"/>
        </w:trPr>
        <w:tc>
          <w:tcPr>
            <w:tcW w:w="4249" w:type="dxa"/>
            <w:tcBorders>
              <w:left w:val="single" w:sz="4" w:space="0" w:color="000000"/>
              <w:bottom w:val="single" w:sz="4" w:space="0" w:color="000000"/>
            </w:tcBorders>
            <w:shd w:val="clear" w:color="auto" w:fill="E6E6E6"/>
            <w:vAlign w:val="center"/>
          </w:tcPr>
          <w:p w14:paraId="3A8402F2"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E-mail:</w:t>
            </w:r>
          </w:p>
        </w:tc>
        <w:tc>
          <w:tcPr>
            <w:tcW w:w="5445" w:type="dxa"/>
            <w:tcBorders>
              <w:left w:val="single" w:sz="4" w:space="0" w:color="000000"/>
              <w:bottom w:val="single" w:sz="4" w:space="0" w:color="000000"/>
              <w:right w:val="single" w:sz="4" w:space="0" w:color="000000"/>
            </w:tcBorders>
            <w:shd w:val="clear" w:color="auto" w:fill="auto"/>
            <w:vAlign w:val="center"/>
          </w:tcPr>
          <w:p w14:paraId="7571CC36" w14:textId="77777777" w:rsidR="00FC15E7" w:rsidRPr="00717E03" w:rsidRDefault="00FC15E7" w:rsidP="00B27F05">
            <w:pPr>
              <w:snapToGrid w:val="0"/>
              <w:rPr>
                <w:rFonts w:ascii="DIN Next LT Pro" w:hAnsi="DIN Next LT Pro"/>
              </w:rPr>
            </w:pPr>
          </w:p>
        </w:tc>
      </w:tr>
      <w:tr w:rsidR="00FC15E7" w:rsidRPr="00717E03" w14:paraId="43F28B71" w14:textId="77777777" w:rsidTr="00B27F05">
        <w:trPr>
          <w:trHeight w:val="23"/>
        </w:trPr>
        <w:tc>
          <w:tcPr>
            <w:tcW w:w="4249" w:type="dxa"/>
            <w:tcBorders>
              <w:left w:val="single" w:sz="4" w:space="0" w:color="000000"/>
              <w:bottom w:val="single" w:sz="4" w:space="0" w:color="000000"/>
            </w:tcBorders>
            <w:shd w:val="clear" w:color="auto" w:fill="E6E6E6"/>
            <w:vAlign w:val="center"/>
          </w:tcPr>
          <w:p w14:paraId="0023BD40" w14:textId="77777777" w:rsidR="00FC15E7" w:rsidRPr="00717E03" w:rsidRDefault="00FC15E7" w:rsidP="00B27F05">
            <w:pPr>
              <w:rPr>
                <w:rFonts w:ascii="DIN Next LT Pro" w:hAnsi="DIN Next LT Pro"/>
              </w:rPr>
            </w:pPr>
            <w:r w:rsidRPr="00717E03">
              <w:rPr>
                <w:rFonts w:ascii="DIN Next LT Pro" w:hAnsi="DIN Next LT Pro"/>
              </w:rPr>
              <w:t xml:space="preserve">Projektfelelős </w:t>
            </w:r>
            <w:r w:rsidRPr="00717E03">
              <w:rPr>
                <w:rFonts w:ascii="DIN Next LT Pro" w:hAnsi="DIN Next LT Pro"/>
                <w:color w:val="000000"/>
              </w:rPr>
              <w:t>/ Responsabil proiect:</w:t>
            </w:r>
          </w:p>
        </w:tc>
        <w:tc>
          <w:tcPr>
            <w:tcW w:w="5445" w:type="dxa"/>
            <w:tcBorders>
              <w:left w:val="single" w:sz="4" w:space="0" w:color="000000"/>
              <w:bottom w:val="single" w:sz="4" w:space="0" w:color="000000"/>
              <w:right w:val="single" w:sz="4" w:space="0" w:color="000000"/>
            </w:tcBorders>
            <w:shd w:val="clear" w:color="auto" w:fill="auto"/>
            <w:vAlign w:val="center"/>
          </w:tcPr>
          <w:p w14:paraId="761FFB24" w14:textId="77777777" w:rsidR="00FC15E7" w:rsidRPr="00717E03" w:rsidRDefault="00FC15E7" w:rsidP="00B27F05">
            <w:pPr>
              <w:snapToGrid w:val="0"/>
              <w:rPr>
                <w:rFonts w:ascii="DIN Next LT Pro" w:hAnsi="DIN Next LT Pro"/>
              </w:rPr>
            </w:pPr>
          </w:p>
        </w:tc>
      </w:tr>
      <w:tr w:rsidR="00FC15E7" w:rsidRPr="00717E03" w14:paraId="63033DFA" w14:textId="77777777" w:rsidTr="00B27F05">
        <w:trPr>
          <w:trHeight w:val="23"/>
        </w:trPr>
        <w:tc>
          <w:tcPr>
            <w:tcW w:w="4249" w:type="dxa"/>
            <w:tcBorders>
              <w:left w:val="single" w:sz="4" w:space="0" w:color="000000"/>
              <w:bottom w:val="single" w:sz="4" w:space="0" w:color="000000"/>
            </w:tcBorders>
            <w:shd w:val="clear" w:color="auto" w:fill="E6E6E6"/>
            <w:vAlign w:val="center"/>
          </w:tcPr>
          <w:p w14:paraId="4ADC3D8D"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Telefon:</w:t>
            </w:r>
          </w:p>
        </w:tc>
        <w:tc>
          <w:tcPr>
            <w:tcW w:w="5445" w:type="dxa"/>
            <w:tcBorders>
              <w:left w:val="single" w:sz="4" w:space="0" w:color="000000"/>
              <w:bottom w:val="single" w:sz="4" w:space="0" w:color="000000"/>
              <w:right w:val="single" w:sz="4" w:space="0" w:color="000000"/>
            </w:tcBorders>
            <w:shd w:val="clear" w:color="auto" w:fill="auto"/>
            <w:vAlign w:val="center"/>
          </w:tcPr>
          <w:p w14:paraId="7E321958" w14:textId="77777777" w:rsidR="00FC15E7" w:rsidRPr="00717E03" w:rsidRDefault="00FC15E7" w:rsidP="00B27F05">
            <w:pPr>
              <w:snapToGrid w:val="0"/>
              <w:rPr>
                <w:rFonts w:ascii="DIN Next LT Pro" w:hAnsi="DIN Next LT Pro"/>
              </w:rPr>
            </w:pPr>
          </w:p>
        </w:tc>
      </w:tr>
      <w:tr w:rsidR="00FC15E7" w:rsidRPr="00717E03" w14:paraId="18344BE3" w14:textId="77777777" w:rsidTr="00B27F05">
        <w:trPr>
          <w:trHeight w:val="23"/>
        </w:trPr>
        <w:tc>
          <w:tcPr>
            <w:tcW w:w="4249" w:type="dxa"/>
            <w:tcBorders>
              <w:left w:val="single" w:sz="4" w:space="0" w:color="000000"/>
              <w:bottom w:val="single" w:sz="4" w:space="0" w:color="000000"/>
            </w:tcBorders>
            <w:shd w:val="clear" w:color="auto" w:fill="E6E6E6"/>
            <w:vAlign w:val="center"/>
          </w:tcPr>
          <w:p w14:paraId="0E6D8726"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E-mail:</w:t>
            </w:r>
          </w:p>
        </w:tc>
        <w:tc>
          <w:tcPr>
            <w:tcW w:w="5445" w:type="dxa"/>
            <w:tcBorders>
              <w:left w:val="single" w:sz="4" w:space="0" w:color="000000"/>
              <w:bottom w:val="single" w:sz="4" w:space="0" w:color="000000"/>
              <w:right w:val="single" w:sz="4" w:space="0" w:color="000000"/>
            </w:tcBorders>
            <w:shd w:val="clear" w:color="auto" w:fill="auto"/>
            <w:vAlign w:val="center"/>
          </w:tcPr>
          <w:p w14:paraId="1AE682CA" w14:textId="77777777" w:rsidR="00FC15E7" w:rsidRPr="00717E03" w:rsidRDefault="00FC15E7" w:rsidP="00B27F05">
            <w:pPr>
              <w:snapToGrid w:val="0"/>
              <w:rPr>
                <w:rFonts w:ascii="DIN Next LT Pro" w:hAnsi="DIN Next LT Pro"/>
              </w:rPr>
            </w:pPr>
          </w:p>
        </w:tc>
      </w:tr>
    </w:tbl>
    <w:p w14:paraId="29500867" w14:textId="77777777" w:rsidR="00FC15E7" w:rsidRPr="00717E03" w:rsidRDefault="00FC15E7" w:rsidP="00FC15E7">
      <w:pPr>
        <w:pStyle w:val="Norm"/>
        <w:rPr>
          <w:rFonts w:ascii="DIN Next LT Pro" w:hAnsi="DIN Next LT Pro"/>
          <w:b/>
          <w:color w:val="auto"/>
          <w:sz w:val="22"/>
          <w:szCs w:val="22"/>
        </w:rPr>
      </w:pPr>
    </w:p>
    <w:p w14:paraId="7E5F0F16" w14:textId="77777777" w:rsidR="00FC15E7" w:rsidRPr="00717E03" w:rsidRDefault="00FC15E7" w:rsidP="00FC15E7">
      <w:pPr>
        <w:pStyle w:val="Norm"/>
        <w:rPr>
          <w:rFonts w:ascii="DIN Next LT Pro" w:hAnsi="DIN Next LT Pro"/>
          <w:sz w:val="22"/>
          <w:szCs w:val="22"/>
        </w:rPr>
      </w:pPr>
      <w:r w:rsidRPr="00717E03">
        <w:rPr>
          <w:rFonts w:ascii="DIN Next LT Pro" w:hAnsi="DIN Next LT Pro"/>
          <w:b/>
          <w:color w:val="auto"/>
          <w:sz w:val="22"/>
          <w:szCs w:val="22"/>
        </w:rPr>
        <w:t xml:space="preserve">IV. Fejtsék ki az egyesület/alapítvány/szervezet célkitűzéseit az alapszabályzatnak megfelelően / Specificați obiectivele asociației/fundației/organizației, în conformitate cu statutul / </w:t>
      </w:r>
    </w:p>
    <w:p w14:paraId="1FD2BDA0" w14:textId="77777777" w:rsidR="00FC15E7" w:rsidRPr="00717E03" w:rsidRDefault="00FC15E7" w:rsidP="00FC15E7">
      <w:pPr>
        <w:pStyle w:val="Norm"/>
        <w:rPr>
          <w:rFonts w:ascii="DIN Next LT Pro" w:hAnsi="DIN Next LT Pro"/>
          <w:sz w:val="22"/>
          <w:szCs w:val="22"/>
        </w:rPr>
      </w:pPr>
    </w:p>
    <w:tbl>
      <w:tblPr>
        <w:tblW w:w="10024" w:type="dxa"/>
        <w:tblInd w:w="-224" w:type="dxa"/>
        <w:tblLayout w:type="fixed"/>
        <w:tblCellMar>
          <w:left w:w="0" w:type="dxa"/>
          <w:right w:w="0" w:type="dxa"/>
        </w:tblCellMar>
        <w:tblLook w:val="0000" w:firstRow="0" w:lastRow="0" w:firstColumn="0" w:lastColumn="0" w:noHBand="0" w:noVBand="0"/>
      </w:tblPr>
      <w:tblGrid>
        <w:gridCol w:w="10024"/>
      </w:tblGrid>
      <w:tr w:rsidR="00FC15E7" w:rsidRPr="00717E03" w14:paraId="78A89A5E" w14:textId="77777777" w:rsidTr="00B27F05">
        <w:trPr>
          <w:tblHeader/>
        </w:trPr>
        <w:tc>
          <w:tcPr>
            <w:tcW w:w="10024" w:type="dxa"/>
            <w:tcBorders>
              <w:top w:val="single" w:sz="8" w:space="0" w:color="000000"/>
              <w:left w:val="single" w:sz="8" w:space="0" w:color="000000"/>
              <w:bottom w:val="single" w:sz="8" w:space="0" w:color="000000"/>
              <w:right w:val="single" w:sz="8" w:space="0" w:color="000000"/>
            </w:tcBorders>
            <w:shd w:val="clear" w:color="auto" w:fill="auto"/>
          </w:tcPr>
          <w:p w14:paraId="72C155B3" w14:textId="77777777" w:rsidR="00FC15E7" w:rsidRPr="00717E03" w:rsidRDefault="00FC15E7" w:rsidP="00B27F05">
            <w:pPr>
              <w:pStyle w:val="Tlattartalom"/>
              <w:snapToGrid w:val="0"/>
              <w:spacing w:after="0"/>
              <w:rPr>
                <w:rFonts w:ascii="DIN Next LT Pro" w:hAnsi="DIN Next LT Pro"/>
                <w:sz w:val="22"/>
                <w:szCs w:val="22"/>
              </w:rPr>
            </w:pPr>
          </w:p>
          <w:p w14:paraId="7E01A52A" w14:textId="77777777" w:rsidR="00FC15E7" w:rsidRPr="00717E03" w:rsidRDefault="00FC15E7" w:rsidP="00B27F05">
            <w:pPr>
              <w:pStyle w:val="Tlattartalom"/>
              <w:snapToGrid w:val="0"/>
              <w:spacing w:after="0"/>
              <w:rPr>
                <w:rFonts w:ascii="DIN Next LT Pro" w:hAnsi="DIN Next LT Pro"/>
                <w:sz w:val="22"/>
                <w:szCs w:val="22"/>
              </w:rPr>
            </w:pPr>
          </w:p>
          <w:p w14:paraId="202A4741" w14:textId="77777777" w:rsidR="00FC15E7" w:rsidRPr="00717E03" w:rsidRDefault="00FC15E7" w:rsidP="00B27F05">
            <w:pPr>
              <w:pStyle w:val="Tlattartalom"/>
              <w:snapToGrid w:val="0"/>
              <w:spacing w:after="0"/>
              <w:rPr>
                <w:rFonts w:ascii="DIN Next LT Pro" w:hAnsi="DIN Next LT Pro"/>
                <w:sz w:val="22"/>
                <w:szCs w:val="22"/>
              </w:rPr>
            </w:pPr>
          </w:p>
          <w:p w14:paraId="10FC39FF" w14:textId="77777777" w:rsidR="00FC15E7" w:rsidRPr="00717E03" w:rsidRDefault="00FC15E7" w:rsidP="00B27F05">
            <w:pPr>
              <w:pStyle w:val="Tlattartalom"/>
              <w:snapToGrid w:val="0"/>
              <w:spacing w:after="0"/>
              <w:rPr>
                <w:rFonts w:ascii="DIN Next LT Pro" w:hAnsi="DIN Next LT Pro"/>
                <w:sz w:val="22"/>
                <w:szCs w:val="22"/>
              </w:rPr>
            </w:pPr>
          </w:p>
          <w:p w14:paraId="374993A6" w14:textId="77777777" w:rsidR="00FC15E7" w:rsidRPr="00717E03" w:rsidRDefault="00FC15E7" w:rsidP="00B27F05">
            <w:pPr>
              <w:pStyle w:val="Tlattartalom"/>
              <w:snapToGrid w:val="0"/>
              <w:spacing w:after="0"/>
              <w:rPr>
                <w:rFonts w:ascii="DIN Next LT Pro" w:hAnsi="DIN Next LT Pro"/>
                <w:sz w:val="22"/>
                <w:szCs w:val="22"/>
              </w:rPr>
            </w:pPr>
          </w:p>
          <w:p w14:paraId="1CB220FF" w14:textId="77777777" w:rsidR="00FC15E7" w:rsidRPr="00717E03" w:rsidRDefault="00FC15E7" w:rsidP="00B27F05">
            <w:pPr>
              <w:pStyle w:val="Tlattartalom"/>
              <w:snapToGrid w:val="0"/>
              <w:spacing w:after="0"/>
              <w:rPr>
                <w:rFonts w:ascii="DIN Next LT Pro" w:hAnsi="DIN Next LT Pro"/>
                <w:sz w:val="22"/>
                <w:szCs w:val="22"/>
              </w:rPr>
            </w:pPr>
          </w:p>
        </w:tc>
      </w:tr>
    </w:tbl>
    <w:p w14:paraId="77371024" w14:textId="77777777" w:rsidR="00FC15E7" w:rsidRPr="00717E03" w:rsidRDefault="00FC15E7" w:rsidP="00FC15E7">
      <w:pPr>
        <w:pStyle w:val="Norm"/>
        <w:jc w:val="center"/>
        <w:rPr>
          <w:rFonts w:ascii="DIN Next LT Pro" w:hAnsi="DIN Next LT Pro"/>
          <w:b/>
          <w:color w:val="auto"/>
          <w:sz w:val="22"/>
          <w:szCs w:val="22"/>
        </w:rPr>
      </w:pPr>
    </w:p>
    <w:p w14:paraId="167328FF" w14:textId="77777777" w:rsidR="00FC15E7" w:rsidRPr="00717E03" w:rsidRDefault="00FC15E7" w:rsidP="00FC15E7">
      <w:pPr>
        <w:pStyle w:val="Norm"/>
        <w:jc w:val="both"/>
        <w:rPr>
          <w:rFonts w:ascii="DIN Next LT Pro" w:hAnsi="DIN Next LT Pro"/>
          <w:b/>
          <w:sz w:val="22"/>
          <w:szCs w:val="22"/>
        </w:rPr>
      </w:pPr>
      <w:r w:rsidRPr="00717E03">
        <w:rPr>
          <w:rFonts w:ascii="DIN Next LT Pro" w:hAnsi="DIN Next LT Pro"/>
          <w:b/>
          <w:color w:val="auto"/>
          <w:sz w:val="22"/>
          <w:szCs w:val="22"/>
        </w:rPr>
        <w:t>V. A kérelmező az elmúlt évben részesült pénzügyi támogatásban? /</w:t>
      </w:r>
    </w:p>
    <w:p w14:paraId="5AF8721C" w14:textId="77777777" w:rsidR="00FC15E7" w:rsidRPr="00717E03" w:rsidRDefault="00FC15E7" w:rsidP="00FC15E7">
      <w:pPr>
        <w:tabs>
          <w:tab w:val="left" w:pos="-720"/>
        </w:tabs>
        <w:rPr>
          <w:rFonts w:ascii="DIN Next LT Pro" w:hAnsi="DIN Next LT Pro"/>
          <w:b/>
          <w:bCs/>
        </w:rPr>
      </w:pPr>
      <w:r w:rsidRPr="00717E03">
        <w:rPr>
          <w:rFonts w:ascii="DIN Next LT Pro" w:hAnsi="DIN Next LT Pro"/>
          <w:b/>
        </w:rPr>
        <w:t>Solicitantul a mai primit finanțare din partea altor organizații sau instituții în anul trecut?</w:t>
      </w:r>
    </w:p>
    <w:p w14:paraId="083E9436" w14:textId="77777777" w:rsidR="00FC15E7" w:rsidRPr="00717E03" w:rsidRDefault="00FC15E7" w:rsidP="00FC15E7">
      <w:pPr>
        <w:tabs>
          <w:tab w:val="left" w:pos="-720"/>
        </w:tabs>
        <w:rPr>
          <w:rFonts w:ascii="DIN Next LT Pro" w:hAnsi="DIN Next LT Pro"/>
          <w:b/>
          <w:bCs/>
        </w:rPr>
      </w:pPr>
    </w:p>
    <w:tbl>
      <w:tblPr>
        <w:tblW w:w="0" w:type="auto"/>
        <w:tblInd w:w="10" w:type="dxa"/>
        <w:tblLayout w:type="fixed"/>
        <w:tblLook w:val="0000" w:firstRow="0" w:lastRow="0" w:firstColumn="0" w:lastColumn="0" w:noHBand="0" w:noVBand="0"/>
      </w:tblPr>
      <w:tblGrid>
        <w:gridCol w:w="811"/>
        <w:gridCol w:w="3103"/>
        <w:gridCol w:w="2323"/>
        <w:gridCol w:w="1701"/>
        <w:gridCol w:w="2039"/>
      </w:tblGrid>
      <w:tr w:rsidR="00FC15E7" w:rsidRPr="00717E03" w14:paraId="13753A51" w14:textId="77777777" w:rsidTr="00B27F05">
        <w:trPr>
          <w:trHeight w:val="554"/>
        </w:trPr>
        <w:tc>
          <w:tcPr>
            <w:tcW w:w="811" w:type="dxa"/>
            <w:tcBorders>
              <w:top w:val="single" w:sz="4" w:space="0" w:color="000000"/>
              <w:left w:val="single" w:sz="4" w:space="0" w:color="000000"/>
              <w:bottom w:val="single" w:sz="4" w:space="0" w:color="000000"/>
            </w:tcBorders>
            <w:shd w:val="clear" w:color="auto" w:fill="D9D9D9"/>
            <w:vAlign w:val="center"/>
          </w:tcPr>
          <w:p w14:paraId="63C88EA4" w14:textId="77777777" w:rsidR="00FC15E7" w:rsidRPr="00717E03" w:rsidRDefault="00FC15E7" w:rsidP="00B27F05">
            <w:pPr>
              <w:rPr>
                <w:rFonts w:ascii="DIN Next LT Pro" w:hAnsi="DIN Next LT Pro"/>
                <w:b/>
                <w:bCs/>
              </w:rPr>
            </w:pPr>
            <w:r w:rsidRPr="00717E03">
              <w:rPr>
                <w:rFonts w:ascii="DIN Next LT Pro" w:hAnsi="DIN Next LT Pro"/>
                <w:b/>
                <w:bCs/>
              </w:rPr>
              <w:t xml:space="preserve">Ssz. / Nr. </w:t>
            </w:r>
          </w:p>
          <w:p w14:paraId="20151E2B" w14:textId="77777777" w:rsidR="00FC15E7" w:rsidRPr="00717E03" w:rsidRDefault="00FC15E7" w:rsidP="00B27F05">
            <w:pPr>
              <w:rPr>
                <w:rFonts w:ascii="DIN Next LT Pro" w:hAnsi="DIN Next LT Pro"/>
              </w:rPr>
            </w:pPr>
            <w:r w:rsidRPr="00717E03">
              <w:rPr>
                <w:rFonts w:ascii="DIN Next LT Pro" w:hAnsi="DIN Next LT Pro"/>
                <w:b/>
                <w:bCs/>
              </w:rPr>
              <w:t>crt.</w:t>
            </w:r>
          </w:p>
        </w:tc>
        <w:tc>
          <w:tcPr>
            <w:tcW w:w="3103" w:type="dxa"/>
            <w:tcBorders>
              <w:top w:val="single" w:sz="4" w:space="0" w:color="000000"/>
              <w:left w:val="single" w:sz="4" w:space="0" w:color="000000"/>
              <w:bottom w:val="single" w:sz="4" w:space="0" w:color="000000"/>
            </w:tcBorders>
            <w:shd w:val="clear" w:color="auto" w:fill="D9D9D9"/>
            <w:vAlign w:val="center"/>
          </w:tcPr>
          <w:p w14:paraId="6533235F" w14:textId="77777777" w:rsidR="00FC15E7" w:rsidRPr="00717E03" w:rsidRDefault="00FC15E7" w:rsidP="00B27F05">
            <w:pPr>
              <w:jc w:val="center"/>
              <w:rPr>
                <w:rFonts w:ascii="DIN Next LT Pro" w:hAnsi="DIN Next LT Pro"/>
                <w:b/>
                <w:bCs/>
                <w:color w:val="000000"/>
              </w:rPr>
            </w:pPr>
            <w:r w:rsidRPr="00717E03">
              <w:rPr>
                <w:rFonts w:ascii="DIN Next LT Pro" w:hAnsi="DIN Next LT Pro"/>
                <w:b/>
                <w:bCs/>
              </w:rPr>
              <w:t>A pályázat címe / típusa</w:t>
            </w:r>
          </w:p>
          <w:p w14:paraId="75E0E5D9" w14:textId="77777777" w:rsidR="00FC15E7" w:rsidRPr="00717E03" w:rsidRDefault="00FC15E7" w:rsidP="00B27F05">
            <w:pPr>
              <w:jc w:val="center"/>
              <w:rPr>
                <w:rFonts w:ascii="DIN Next LT Pro" w:hAnsi="DIN Next LT Pro"/>
              </w:rPr>
            </w:pPr>
            <w:r w:rsidRPr="00717E03">
              <w:rPr>
                <w:rFonts w:ascii="DIN Next LT Pro" w:hAnsi="DIN Next LT Pro"/>
                <w:b/>
                <w:bCs/>
                <w:color w:val="000000"/>
              </w:rPr>
              <w:t>Nume program/proiect/acțiune</w:t>
            </w:r>
          </w:p>
        </w:tc>
        <w:tc>
          <w:tcPr>
            <w:tcW w:w="2323" w:type="dxa"/>
            <w:tcBorders>
              <w:top w:val="single" w:sz="4" w:space="0" w:color="000000"/>
              <w:left w:val="single" w:sz="4" w:space="0" w:color="000000"/>
              <w:bottom w:val="single" w:sz="4" w:space="0" w:color="000000"/>
            </w:tcBorders>
            <w:shd w:val="clear" w:color="auto" w:fill="D9D9D9"/>
          </w:tcPr>
          <w:p w14:paraId="4FDEBD14" w14:textId="77777777" w:rsidR="00FC15E7" w:rsidRPr="00717E03" w:rsidRDefault="00FC15E7" w:rsidP="00B27F05">
            <w:pPr>
              <w:jc w:val="center"/>
              <w:rPr>
                <w:rFonts w:ascii="DIN Next LT Pro" w:hAnsi="DIN Next LT Pro"/>
              </w:rPr>
            </w:pPr>
            <w:r w:rsidRPr="00717E03">
              <w:rPr>
                <w:rFonts w:ascii="DIN Next LT Pro" w:hAnsi="DIN Next LT Pro"/>
                <w:b/>
                <w:bCs/>
              </w:rPr>
              <w:t>A támogató szervezet neve / Numele organizației care v-a sprijinit:</w:t>
            </w:r>
          </w:p>
        </w:tc>
        <w:tc>
          <w:tcPr>
            <w:tcW w:w="1701" w:type="dxa"/>
            <w:tcBorders>
              <w:top w:val="single" w:sz="4" w:space="0" w:color="000000"/>
              <w:left w:val="single" w:sz="4" w:space="0" w:color="000000"/>
              <w:bottom w:val="single" w:sz="4" w:space="0" w:color="000000"/>
            </w:tcBorders>
            <w:shd w:val="clear" w:color="auto" w:fill="D9D9D9"/>
            <w:vAlign w:val="center"/>
          </w:tcPr>
          <w:p w14:paraId="2F087CDC" w14:textId="77777777" w:rsidR="00FC15E7" w:rsidRPr="00717E03" w:rsidRDefault="00FC15E7" w:rsidP="00B27F05">
            <w:pPr>
              <w:jc w:val="center"/>
              <w:rPr>
                <w:rFonts w:ascii="DIN Next LT Pro" w:hAnsi="DIN Next LT Pro"/>
                <w:b/>
                <w:bCs/>
              </w:rPr>
            </w:pPr>
            <w:r w:rsidRPr="00717E03">
              <w:rPr>
                <w:rFonts w:ascii="DIN Next LT Pro" w:hAnsi="DIN Next LT Pro"/>
                <w:b/>
                <w:bCs/>
              </w:rPr>
              <w:t>Leszerződött összeg / Suma</w:t>
            </w:r>
          </w:p>
          <w:p w14:paraId="73AAE088" w14:textId="77777777" w:rsidR="00FC15E7" w:rsidRPr="00717E03" w:rsidRDefault="00FC15E7" w:rsidP="00B27F05">
            <w:pPr>
              <w:jc w:val="center"/>
              <w:rPr>
                <w:rFonts w:ascii="DIN Next LT Pro" w:hAnsi="DIN Next LT Pro"/>
              </w:rPr>
            </w:pPr>
            <w:r w:rsidRPr="00717E03">
              <w:rPr>
                <w:rFonts w:ascii="DIN Next LT Pro" w:hAnsi="DIN Next LT Pro"/>
                <w:b/>
                <w:bCs/>
              </w:rPr>
              <w:t>contractată (lei)</w:t>
            </w:r>
          </w:p>
        </w:tc>
        <w:tc>
          <w:tcPr>
            <w:tcW w:w="20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74AEB9" w14:textId="77777777" w:rsidR="00FC15E7" w:rsidRPr="00717E03" w:rsidRDefault="00FC15E7" w:rsidP="00B27F05">
            <w:pPr>
              <w:jc w:val="center"/>
              <w:rPr>
                <w:rFonts w:ascii="DIN Next LT Pro" w:hAnsi="DIN Next LT Pro"/>
                <w:b/>
                <w:bCs/>
              </w:rPr>
            </w:pPr>
            <w:r w:rsidRPr="00717E03">
              <w:rPr>
                <w:rFonts w:ascii="DIN Next LT Pro" w:hAnsi="DIN Next LT Pro"/>
                <w:b/>
                <w:bCs/>
              </w:rPr>
              <w:t>Elszámolt összeg / Suma</w:t>
            </w:r>
          </w:p>
          <w:p w14:paraId="005FF003" w14:textId="77777777" w:rsidR="00FC15E7" w:rsidRPr="00717E03" w:rsidRDefault="00FC15E7" w:rsidP="00B27F05">
            <w:pPr>
              <w:jc w:val="center"/>
              <w:rPr>
                <w:rFonts w:ascii="DIN Next LT Pro" w:hAnsi="DIN Next LT Pro"/>
                <w:b/>
                <w:bCs/>
              </w:rPr>
            </w:pPr>
            <w:r w:rsidRPr="00717E03">
              <w:rPr>
                <w:rFonts w:ascii="DIN Next LT Pro" w:hAnsi="DIN Next LT Pro"/>
                <w:b/>
                <w:bCs/>
              </w:rPr>
              <w:t>decontată</w:t>
            </w:r>
          </w:p>
          <w:p w14:paraId="7B875FDA" w14:textId="77777777" w:rsidR="00FC15E7" w:rsidRPr="00717E03" w:rsidRDefault="00FC15E7" w:rsidP="00B27F05">
            <w:pPr>
              <w:jc w:val="center"/>
              <w:rPr>
                <w:rFonts w:ascii="DIN Next LT Pro" w:hAnsi="DIN Next LT Pro"/>
              </w:rPr>
            </w:pPr>
            <w:r w:rsidRPr="00717E03">
              <w:rPr>
                <w:rFonts w:ascii="DIN Next LT Pro" w:hAnsi="DIN Next LT Pro"/>
                <w:b/>
                <w:bCs/>
              </w:rPr>
              <w:t>(lei)</w:t>
            </w:r>
          </w:p>
        </w:tc>
      </w:tr>
      <w:tr w:rsidR="00FC15E7" w:rsidRPr="00717E03" w14:paraId="698AF6CD" w14:textId="77777777" w:rsidTr="00B27F05">
        <w:trPr>
          <w:trHeight w:val="340"/>
        </w:trPr>
        <w:tc>
          <w:tcPr>
            <w:tcW w:w="811" w:type="dxa"/>
            <w:tcBorders>
              <w:top w:val="single" w:sz="4" w:space="0" w:color="000000"/>
              <w:left w:val="single" w:sz="4" w:space="0" w:color="000000"/>
              <w:bottom w:val="single" w:sz="4" w:space="0" w:color="000000"/>
            </w:tcBorders>
            <w:shd w:val="clear" w:color="auto" w:fill="auto"/>
          </w:tcPr>
          <w:p w14:paraId="134AEA8E" w14:textId="77777777" w:rsidR="00FC15E7" w:rsidRPr="00717E03" w:rsidRDefault="00FC15E7" w:rsidP="00B27F05">
            <w:pPr>
              <w:jc w:val="center"/>
              <w:rPr>
                <w:rFonts w:ascii="DIN Next LT Pro" w:hAnsi="DIN Next LT Pro"/>
              </w:rPr>
            </w:pPr>
            <w:r w:rsidRPr="00717E03">
              <w:rPr>
                <w:rFonts w:ascii="DIN Next LT Pro" w:hAnsi="DIN Next LT Pro"/>
                <w:b/>
                <w:bCs/>
                <w:color w:val="000000"/>
              </w:rPr>
              <w:t>1.</w:t>
            </w:r>
          </w:p>
        </w:tc>
        <w:tc>
          <w:tcPr>
            <w:tcW w:w="3103" w:type="dxa"/>
            <w:tcBorders>
              <w:top w:val="single" w:sz="4" w:space="0" w:color="000000"/>
              <w:left w:val="single" w:sz="4" w:space="0" w:color="000000"/>
              <w:bottom w:val="single" w:sz="4" w:space="0" w:color="000000"/>
            </w:tcBorders>
            <w:shd w:val="clear" w:color="auto" w:fill="auto"/>
          </w:tcPr>
          <w:p w14:paraId="3C14F4BF" w14:textId="77777777" w:rsidR="00FC15E7" w:rsidRPr="00717E03" w:rsidRDefault="00FC15E7" w:rsidP="00B27F05">
            <w:pPr>
              <w:snapToGrid w:val="0"/>
              <w:jc w:val="both"/>
              <w:rPr>
                <w:rFonts w:ascii="DIN Next LT Pro" w:hAnsi="DIN Next LT Pro"/>
              </w:rPr>
            </w:pPr>
          </w:p>
        </w:tc>
        <w:tc>
          <w:tcPr>
            <w:tcW w:w="2323" w:type="dxa"/>
            <w:tcBorders>
              <w:top w:val="single" w:sz="4" w:space="0" w:color="000000"/>
              <w:left w:val="single" w:sz="4" w:space="0" w:color="000000"/>
              <w:bottom w:val="single" w:sz="4" w:space="0" w:color="000000"/>
            </w:tcBorders>
            <w:shd w:val="clear" w:color="auto" w:fill="auto"/>
          </w:tcPr>
          <w:p w14:paraId="0AFE0ED8" w14:textId="77777777" w:rsidR="00FC15E7" w:rsidRPr="00717E03" w:rsidRDefault="00FC15E7" w:rsidP="00B27F05">
            <w:pPr>
              <w:snapToGrid w:val="0"/>
              <w:jc w:val="center"/>
              <w:rPr>
                <w:rFonts w:ascii="DIN Next LT Pro" w:hAnsi="DIN Next LT Pro"/>
              </w:rPr>
            </w:pPr>
          </w:p>
        </w:tc>
        <w:tc>
          <w:tcPr>
            <w:tcW w:w="1701" w:type="dxa"/>
            <w:tcBorders>
              <w:top w:val="single" w:sz="4" w:space="0" w:color="000000"/>
              <w:left w:val="single" w:sz="4" w:space="0" w:color="000000"/>
              <w:bottom w:val="single" w:sz="4" w:space="0" w:color="000000"/>
            </w:tcBorders>
            <w:shd w:val="clear" w:color="auto" w:fill="auto"/>
          </w:tcPr>
          <w:p w14:paraId="4F8C2492" w14:textId="77777777" w:rsidR="00FC15E7" w:rsidRPr="00717E03" w:rsidRDefault="00FC15E7" w:rsidP="00B27F05">
            <w:pPr>
              <w:snapToGrid w:val="0"/>
              <w:jc w:val="right"/>
              <w:rPr>
                <w:rFonts w:ascii="DIN Next LT Pro" w:hAnsi="DIN Next LT Pro"/>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4E63E668" w14:textId="77777777" w:rsidR="00FC15E7" w:rsidRPr="00717E03" w:rsidRDefault="00FC15E7" w:rsidP="00B27F05">
            <w:pPr>
              <w:snapToGrid w:val="0"/>
              <w:jc w:val="right"/>
              <w:rPr>
                <w:rFonts w:ascii="DIN Next LT Pro" w:hAnsi="DIN Next LT Pro"/>
              </w:rPr>
            </w:pPr>
          </w:p>
        </w:tc>
      </w:tr>
      <w:tr w:rsidR="00FC15E7" w:rsidRPr="00717E03" w14:paraId="0DF8189D" w14:textId="77777777" w:rsidTr="00B27F05">
        <w:trPr>
          <w:trHeight w:val="340"/>
        </w:trPr>
        <w:tc>
          <w:tcPr>
            <w:tcW w:w="811" w:type="dxa"/>
            <w:tcBorders>
              <w:top w:val="single" w:sz="4" w:space="0" w:color="000000"/>
              <w:left w:val="single" w:sz="4" w:space="0" w:color="000000"/>
              <w:bottom w:val="single" w:sz="4" w:space="0" w:color="000000"/>
            </w:tcBorders>
            <w:shd w:val="clear" w:color="auto" w:fill="auto"/>
          </w:tcPr>
          <w:p w14:paraId="132AFA35" w14:textId="77777777" w:rsidR="00FC15E7" w:rsidRPr="00717E03" w:rsidRDefault="00FC15E7" w:rsidP="00B27F05">
            <w:pPr>
              <w:jc w:val="center"/>
              <w:rPr>
                <w:rFonts w:ascii="DIN Next LT Pro" w:hAnsi="DIN Next LT Pro"/>
              </w:rPr>
            </w:pPr>
            <w:r w:rsidRPr="00717E03">
              <w:rPr>
                <w:rFonts w:ascii="DIN Next LT Pro" w:hAnsi="DIN Next LT Pro"/>
                <w:b/>
                <w:bCs/>
                <w:color w:val="000000"/>
              </w:rPr>
              <w:t>2.</w:t>
            </w:r>
          </w:p>
        </w:tc>
        <w:tc>
          <w:tcPr>
            <w:tcW w:w="3103" w:type="dxa"/>
            <w:tcBorders>
              <w:top w:val="single" w:sz="4" w:space="0" w:color="000000"/>
              <w:left w:val="single" w:sz="4" w:space="0" w:color="000000"/>
              <w:bottom w:val="single" w:sz="4" w:space="0" w:color="000000"/>
            </w:tcBorders>
            <w:shd w:val="clear" w:color="auto" w:fill="auto"/>
          </w:tcPr>
          <w:p w14:paraId="72CD6DA9" w14:textId="77777777" w:rsidR="00FC15E7" w:rsidRPr="00717E03" w:rsidRDefault="00FC15E7" w:rsidP="00B27F05">
            <w:pPr>
              <w:snapToGrid w:val="0"/>
              <w:rPr>
                <w:rFonts w:ascii="DIN Next LT Pro" w:hAnsi="DIN Next LT Pro"/>
              </w:rPr>
            </w:pPr>
          </w:p>
        </w:tc>
        <w:tc>
          <w:tcPr>
            <w:tcW w:w="2323" w:type="dxa"/>
            <w:tcBorders>
              <w:top w:val="single" w:sz="4" w:space="0" w:color="000000"/>
              <w:left w:val="single" w:sz="4" w:space="0" w:color="000000"/>
              <w:bottom w:val="single" w:sz="4" w:space="0" w:color="000000"/>
            </w:tcBorders>
            <w:shd w:val="clear" w:color="auto" w:fill="auto"/>
          </w:tcPr>
          <w:p w14:paraId="4DF4E541" w14:textId="77777777" w:rsidR="00FC15E7" w:rsidRPr="00717E03" w:rsidRDefault="00FC15E7" w:rsidP="00B27F05">
            <w:pPr>
              <w:snapToGrid w:val="0"/>
              <w:jc w:val="center"/>
              <w:rPr>
                <w:rFonts w:ascii="DIN Next LT Pro" w:hAnsi="DIN Next LT Pro"/>
              </w:rPr>
            </w:pPr>
          </w:p>
        </w:tc>
        <w:tc>
          <w:tcPr>
            <w:tcW w:w="1701" w:type="dxa"/>
            <w:tcBorders>
              <w:top w:val="single" w:sz="4" w:space="0" w:color="000000"/>
              <w:left w:val="single" w:sz="4" w:space="0" w:color="000000"/>
              <w:bottom w:val="single" w:sz="4" w:space="0" w:color="000000"/>
            </w:tcBorders>
            <w:shd w:val="clear" w:color="auto" w:fill="auto"/>
          </w:tcPr>
          <w:p w14:paraId="470BC801" w14:textId="77777777" w:rsidR="00FC15E7" w:rsidRPr="00717E03" w:rsidRDefault="00FC15E7" w:rsidP="00B27F05">
            <w:pPr>
              <w:snapToGrid w:val="0"/>
              <w:jc w:val="right"/>
              <w:rPr>
                <w:rFonts w:ascii="DIN Next LT Pro" w:hAnsi="DIN Next LT Pro"/>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2A049C97" w14:textId="77777777" w:rsidR="00FC15E7" w:rsidRPr="00717E03" w:rsidRDefault="00FC15E7" w:rsidP="00B27F05">
            <w:pPr>
              <w:snapToGrid w:val="0"/>
              <w:jc w:val="right"/>
              <w:rPr>
                <w:rFonts w:ascii="DIN Next LT Pro" w:hAnsi="DIN Next LT Pro"/>
              </w:rPr>
            </w:pPr>
          </w:p>
        </w:tc>
      </w:tr>
      <w:tr w:rsidR="00FC15E7" w:rsidRPr="00717E03" w14:paraId="762D4F05" w14:textId="77777777" w:rsidTr="00B27F05">
        <w:trPr>
          <w:trHeight w:val="340"/>
        </w:trPr>
        <w:tc>
          <w:tcPr>
            <w:tcW w:w="811" w:type="dxa"/>
            <w:tcBorders>
              <w:top w:val="single" w:sz="4" w:space="0" w:color="000000"/>
              <w:left w:val="single" w:sz="4" w:space="0" w:color="000000"/>
              <w:bottom w:val="single" w:sz="4" w:space="0" w:color="000000"/>
            </w:tcBorders>
            <w:shd w:val="clear" w:color="auto" w:fill="auto"/>
          </w:tcPr>
          <w:p w14:paraId="01D4E4A7" w14:textId="77777777" w:rsidR="00FC15E7" w:rsidRPr="00717E03" w:rsidRDefault="00FC15E7" w:rsidP="00B27F05">
            <w:pPr>
              <w:jc w:val="center"/>
              <w:rPr>
                <w:rFonts w:ascii="DIN Next LT Pro" w:hAnsi="DIN Next LT Pro"/>
              </w:rPr>
            </w:pPr>
            <w:r w:rsidRPr="00717E03">
              <w:rPr>
                <w:rFonts w:ascii="DIN Next LT Pro" w:hAnsi="DIN Next LT Pro"/>
                <w:b/>
                <w:bCs/>
                <w:color w:val="000000"/>
              </w:rPr>
              <w:t>3.</w:t>
            </w:r>
          </w:p>
        </w:tc>
        <w:tc>
          <w:tcPr>
            <w:tcW w:w="3103" w:type="dxa"/>
            <w:tcBorders>
              <w:top w:val="single" w:sz="4" w:space="0" w:color="000000"/>
              <w:left w:val="single" w:sz="4" w:space="0" w:color="000000"/>
              <w:bottom w:val="single" w:sz="4" w:space="0" w:color="000000"/>
            </w:tcBorders>
            <w:shd w:val="clear" w:color="auto" w:fill="auto"/>
          </w:tcPr>
          <w:p w14:paraId="5F54952F" w14:textId="77777777" w:rsidR="00FC15E7" w:rsidRPr="00717E03" w:rsidRDefault="00FC15E7" w:rsidP="00B27F05">
            <w:pPr>
              <w:snapToGrid w:val="0"/>
              <w:jc w:val="both"/>
              <w:rPr>
                <w:rFonts w:ascii="DIN Next LT Pro" w:hAnsi="DIN Next LT Pro"/>
              </w:rPr>
            </w:pPr>
          </w:p>
        </w:tc>
        <w:tc>
          <w:tcPr>
            <w:tcW w:w="2323" w:type="dxa"/>
            <w:tcBorders>
              <w:top w:val="single" w:sz="4" w:space="0" w:color="000000"/>
              <w:left w:val="single" w:sz="4" w:space="0" w:color="000000"/>
              <w:bottom w:val="single" w:sz="4" w:space="0" w:color="000000"/>
            </w:tcBorders>
            <w:shd w:val="clear" w:color="auto" w:fill="auto"/>
          </w:tcPr>
          <w:p w14:paraId="4AEC26F5" w14:textId="77777777" w:rsidR="00FC15E7" w:rsidRPr="00717E03" w:rsidRDefault="00FC15E7" w:rsidP="00B27F05">
            <w:pPr>
              <w:snapToGrid w:val="0"/>
              <w:jc w:val="center"/>
              <w:rPr>
                <w:rFonts w:ascii="DIN Next LT Pro" w:hAnsi="DIN Next LT Pro"/>
              </w:rPr>
            </w:pPr>
          </w:p>
        </w:tc>
        <w:tc>
          <w:tcPr>
            <w:tcW w:w="1701" w:type="dxa"/>
            <w:tcBorders>
              <w:top w:val="single" w:sz="4" w:space="0" w:color="000000"/>
              <w:left w:val="single" w:sz="4" w:space="0" w:color="000000"/>
              <w:bottom w:val="single" w:sz="4" w:space="0" w:color="000000"/>
            </w:tcBorders>
            <w:shd w:val="clear" w:color="auto" w:fill="auto"/>
          </w:tcPr>
          <w:p w14:paraId="609F71A6" w14:textId="77777777" w:rsidR="00FC15E7" w:rsidRPr="00717E03" w:rsidRDefault="00FC15E7" w:rsidP="00B27F05">
            <w:pPr>
              <w:snapToGrid w:val="0"/>
              <w:jc w:val="right"/>
              <w:rPr>
                <w:rFonts w:ascii="DIN Next LT Pro" w:hAnsi="DIN Next LT Pro"/>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5FD7D5AE" w14:textId="77777777" w:rsidR="00FC15E7" w:rsidRPr="00717E03" w:rsidRDefault="00FC15E7" w:rsidP="00B27F05">
            <w:pPr>
              <w:snapToGrid w:val="0"/>
              <w:jc w:val="right"/>
              <w:rPr>
                <w:rFonts w:ascii="DIN Next LT Pro" w:hAnsi="DIN Next LT Pro"/>
              </w:rPr>
            </w:pPr>
          </w:p>
        </w:tc>
      </w:tr>
      <w:tr w:rsidR="00FC15E7" w:rsidRPr="00717E03" w14:paraId="3519D0E5" w14:textId="77777777" w:rsidTr="00B27F05">
        <w:trPr>
          <w:trHeight w:val="340"/>
        </w:trPr>
        <w:tc>
          <w:tcPr>
            <w:tcW w:w="811" w:type="dxa"/>
            <w:tcBorders>
              <w:top w:val="single" w:sz="4" w:space="0" w:color="000000"/>
              <w:left w:val="single" w:sz="4" w:space="0" w:color="000000"/>
              <w:bottom w:val="single" w:sz="4" w:space="0" w:color="000000"/>
            </w:tcBorders>
            <w:shd w:val="clear" w:color="auto" w:fill="auto"/>
          </w:tcPr>
          <w:p w14:paraId="433D78B7" w14:textId="77777777" w:rsidR="00FC15E7" w:rsidRPr="00717E03" w:rsidRDefault="00FC15E7" w:rsidP="00B27F05">
            <w:pPr>
              <w:jc w:val="center"/>
              <w:rPr>
                <w:rFonts w:ascii="DIN Next LT Pro" w:hAnsi="DIN Next LT Pro"/>
              </w:rPr>
            </w:pPr>
            <w:r w:rsidRPr="00717E03">
              <w:rPr>
                <w:rFonts w:ascii="DIN Next LT Pro" w:hAnsi="DIN Next LT Pro"/>
                <w:b/>
                <w:bCs/>
                <w:color w:val="000000"/>
              </w:rPr>
              <w:t>4.</w:t>
            </w:r>
          </w:p>
        </w:tc>
        <w:tc>
          <w:tcPr>
            <w:tcW w:w="3103" w:type="dxa"/>
            <w:tcBorders>
              <w:top w:val="single" w:sz="4" w:space="0" w:color="000000"/>
              <w:left w:val="single" w:sz="4" w:space="0" w:color="000000"/>
              <w:bottom w:val="single" w:sz="4" w:space="0" w:color="000000"/>
            </w:tcBorders>
            <w:shd w:val="clear" w:color="auto" w:fill="auto"/>
          </w:tcPr>
          <w:p w14:paraId="284CCEBC" w14:textId="77777777" w:rsidR="00FC15E7" w:rsidRPr="00717E03" w:rsidRDefault="00FC15E7" w:rsidP="00B27F05">
            <w:pPr>
              <w:snapToGrid w:val="0"/>
              <w:jc w:val="both"/>
              <w:rPr>
                <w:rFonts w:ascii="DIN Next LT Pro" w:hAnsi="DIN Next LT Pro"/>
              </w:rPr>
            </w:pPr>
          </w:p>
        </w:tc>
        <w:tc>
          <w:tcPr>
            <w:tcW w:w="2323" w:type="dxa"/>
            <w:tcBorders>
              <w:top w:val="single" w:sz="4" w:space="0" w:color="000000"/>
              <w:left w:val="single" w:sz="4" w:space="0" w:color="000000"/>
              <w:bottom w:val="single" w:sz="4" w:space="0" w:color="000000"/>
            </w:tcBorders>
            <w:shd w:val="clear" w:color="auto" w:fill="auto"/>
          </w:tcPr>
          <w:p w14:paraId="25A3DC5D" w14:textId="77777777" w:rsidR="00FC15E7" w:rsidRPr="00717E03" w:rsidRDefault="00FC15E7" w:rsidP="00B27F05">
            <w:pPr>
              <w:snapToGrid w:val="0"/>
              <w:jc w:val="center"/>
              <w:rPr>
                <w:rFonts w:ascii="DIN Next LT Pro" w:hAnsi="DIN Next LT Pro"/>
              </w:rPr>
            </w:pPr>
          </w:p>
        </w:tc>
        <w:tc>
          <w:tcPr>
            <w:tcW w:w="1701" w:type="dxa"/>
            <w:tcBorders>
              <w:top w:val="single" w:sz="4" w:space="0" w:color="000000"/>
              <w:left w:val="single" w:sz="4" w:space="0" w:color="000000"/>
              <w:bottom w:val="single" w:sz="4" w:space="0" w:color="000000"/>
            </w:tcBorders>
            <w:shd w:val="clear" w:color="auto" w:fill="auto"/>
          </w:tcPr>
          <w:p w14:paraId="1A499C00" w14:textId="77777777" w:rsidR="00FC15E7" w:rsidRPr="00717E03" w:rsidRDefault="00FC15E7" w:rsidP="00B27F05">
            <w:pPr>
              <w:snapToGrid w:val="0"/>
              <w:jc w:val="right"/>
              <w:rPr>
                <w:rFonts w:ascii="DIN Next LT Pro" w:hAnsi="DIN Next LT Pro"/>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14:paraId="14F27907" w14:textId="77777777" w:rsidR="00FC15E7" w:rsidRPr="00717E03" w:rsidRDefault="00FC15E7" w:rsidP="00B27F05">
            <w:pPr>
              <w:snapToGrid w:val="0"/>
              <w:jc w:val="right"/>
              <w:rPr>
                <w:rFonts w:ascii="DIN Next LT Pro" w:hAnsi="DIN Next LT Pro"/>
              </w:rPr>
            </w:pPr>
          </w:p>
        </w:tc>
      </w:tr>
      <w:tr w:rsidR="00FC15E7" w:rsidRPr="00717E03" w14:paraId="2029FF32" w14:textId="77777777" w:rsidTr="00B27F05">
        <w:trPr>
          <w:trHeight w:val="340"/>
        </w:trPr>
        <w:tc>
          <w:tcPr>
            <w:tcW w:w="811" w:type="dxa"/>
            <w:tcBorders>
              <w:top w:val="single" w:sz="4" w:space="0" w:color="000000"/>
              <w:left w:val="single" w:sz="4" w:space="0" w:color="000000"/>
              <w:bottom w:val="single" w:sz="4" w:space="0" w:color="000000"/>
            </w:tcBorders>
            <w:shd w:val="clear" w:color="auto" w:fill="auto"/>
            <w:vAlign w:val="center"/>
          </w:tcPr>
          <w:p w14:paraId="3A6FA261" w14:textId="77777777" w:rsidR="00FC15E7" w:rsidRPr="00717E03" w:rsidRDefault="00FC15E7" w:rsidP="00B27F05">
            <w:pPr>
              <w:jc w:val="center"/>
              <w:rPr>
                <w:rFonts w:ascii="DIN Next LT Pro" w:hAnsi="DIN Next LT Pro"/>
              </w:rPr>
            </w:pPr>
            <w:r w:rsidRPr="00717E03">
              <w:rPr>
                <w:rFonts w:ascii="DIN Next LT Pro" w:hAnsi="DIN Next LT Pro"/>
                <w:b/>
                <w:bCs/>
                <w:color w:val="000000"/>
              </w:rPr>
              <w:t>5.</w:t>
            </w:r>
          </w:p>
        </w:tc>
        <w:tc>
          <w:tcPr>
            <w:tcW w:w="3103" w:type="dxa"/>
            <w:tcBorders>
              <w:top w:val="single" w:sz="4" w:space="0" w:color="000000"/>
              <w:left w:val="single" w:sz="4" w:space="0" w:color="000000"/>
              <w:bottom w:val="single" w:sz="4" w:space="0" w:color="000000"/>
            </w:tcBorders>
            <w:shd w:val="clear" w:color="auto" w:fill="auto"/>
            <w:vAlign w:val="center"/>
          </w:tcPr>
          <w:p w14:paraId="67B53E20" w14:textId="77777777" w:rsidR="00FC15E7" w:rsidRPr="00717E03" w:rsidRDefault="00FC15E7" w:rsidP="00B27F05">
            <w:pPr>
              <w:snapToGrid w:val="0"/>
              <w:rPr>
                <w:rFonts w:ascii="DIN Next LT Pro" w:hAnsi="DIN Next LT Pro"/>
              </w:rPr>
            </w:pPr>
          </w:p>
        </w:tc>
        <w:tc>
          <w:tcPr>
            <w:tcW w:w="2323" w:type="dxa"/>
            <w:tcBorders>
              <w:top w:val="single" w:sz="4" w:space="0" w:color="000000"/>
              <w:left w:val="single" w:sz="4" w:space="0" w:color="000000"/>
              <w:bottom w:val="single" w:sz="4" w:space="0" w:color="000000"/>
            </w:tcBorders>
            <w:shd w:val="clear" w:color="auto" w:fill="auto"/>
          </w:tcPr>
          <w:p w14:paraId="2F1D3821" w14:textId="77777777" w:rsidR="00FC15E7" w:rsidRPr="00717E03" w:rsidRDefault="00FC15E7" w:rsidP="00B27F05">
            <w:pPr>
              <w:snapToGrid w:val="0"/>
              <w:jc w:val="center"/>
              <w:rPr>
                <w:rFonts w:ascii="DIN Next LT Pro" w:hAnsi="DIN Next LT Pro"/>
              </w:rPr>
            </w:pPr>
          </w:p>
        </w:tc>
        <w:tc>
          <w:tcPr>
            <w:tcW w:w="1701" w:type="dxa"/>
            <w:tcBorders>
              <w:top w:val="single" w:sz="4" w:space="0" w:color="000000"/>
              <w:left w:val="single" w:sz="4" w:space="0" w:color="000000"/>
              <w:bottom w:val="single" w:sz="4" w:space="0" w:color="000000"/>
            </w:tcBorders>
            <w:shd w:val="clear" w:color="auto" w:fill="auto"/>
          </w:tcPr>
          <w:p w14:paraId="0EFF100D" w14:textId="77777777" w:rsidR="00FC15E7" w:rsidRPr="00717E03" w:rsidRDefault="00FC15E7" w:rsidP="00B27F05">
            <w:pPr>
              <w:snapToGrid w:val="0"/>
              <w:jc w:val="right"/>
              <w:rPr>
                <w:rFonts w:ascii="DIN Next LT Pro" w:hAnsi="DIN Next LT Pro"/>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76FD4" w14:textId="77777777" w:rsidR="00FC15E7" w:rsidRPr="00717E03" w:rsidRDefault="00FC15E7" w:rsidP="00B27F05">
            <w:pPr>
              <w:snapToGrid w:val="0"/>
              <w:jc w:val="right"/>
              <w:rPr>
                <w:rFonts w:ascii="DIN Next LT Pro" w:hAnsi="DIN Next LT Pro"/>
              </w:rPr>
            </w:pPr>
          </w:p>
        </w:tc>
      </w:tr>
      <w:tr w:rsidR="00FC15E7" w:rsidRPr="00717E03" w14:paraId="002F05E9" w14:textId="77777777" w:rsidTr="00B27F05">
        <w:trPr>
          <w:trHeight w:val="340"/>
        </w:trPr>
        <w:tc>
          <w:tcPr>
            <w:tcW w:w="811" w:type="dxa"/>
            <w:tcBorders>
              <w:top w:val="single" w:sz="4" w:space="0" w:color="000000"/>
              <w:left w:val="single" w:sz="4" w:space="0" w:color="000000"/>
              <w:bottom w:val="single" w:sz="4" w:space="0" w:color="000000"/>
            </w:tcBorders>
            <w:shd w:val="clear" w:color="auto" w:fill="auto"/>
            <w:vAlign w:val="center"/>
          </w:tcPr>
          <w:p w14:paraId="062FD937" w14:textId="77777777" w:rsidR="00FC15E7" w:rsidRPr="00717E03" w:rsidRDefault="00FC15E7" w:rsidP="00B27F05">
            <w:pPr>
              <w:jc w:val="center"/>
              <w:rPr>
                <w:rFonts w:ascii="DIN Next LT Pro" w:hAnsi="DIN Next LT Pro"/>
              </w:rPr>
            </w:pPr>
            <w:r w:rsidRPr="00717E03">
              <w:rPr>
                <w:rFonts w:ascii="DIN Next LT Pro" w:hAnsi="DIN Next LT Pro"/>
                <w:b/>
                <w:bCs/>
                <w:color w:val="000000"/>
              </w:rPr>
              <w:t>6.</w:t>
            </w:r>
          </w:p>
        </w:tc>
        <w:tc>
          <w:tcPr>
            <w:tcW w:w="3103" w:type="dxa"/>
            <w:tcBorders>
              <w:top w:val="single" w:sz="4" w:space="0" w:color="000000"/>
              <w:left w:val="single" w:sz="4" w:space="0" w:color="000000"/>
              <w:bottom w:val="single" w:sz="4" w:space="0" w:color="000000"/>
            </w:tcBorders>
            <w:shd w:val="clear" w:color="auto" w:fill="auto"/>
            <w:vAlign w:val="center"/>
          </w:tcPr>
          <w:p w14:paraId="74ACC15C" w14:textId="77777777" w:rsidR="00FC15E7" w:rsidRPr="00717E03" w:rsidRDefault="00FC15E7" w:rsidP="00B27F05">
            <w:pPr>
              <w:snapToGrid w:val="0"/>
              <w:rPr>
                <w:rFonts w:ascii="DIN Next LT Pro" w:hAnsi="DIN Next LT Pro"/>
              </w:rPr>
            </w:pPr>
          </w:p>
        </w:tc>
        <w:tc>
          <w:tcPr>
            <w:tcW w:w="2323" w:type="dxa"/>
            <w:tcBorders>
              <w:top w:val="single" w:sz="4" w:space="0" w:color="000000"/>
              <w:left w:val="single" w:sz="4" w:space="0" w:color="000000"/>
              <w:bottom w:val="single" w:sz="4" w:space="0" w:color="000000"/>
            </w:tcBorders>
            <w:shd w:val="clear" w:color="auto" w:fill="auto"/>
          </w:tcPr>
          <w:p w14:paraId="2282D0F9" w14:textId="77777777" w:rsidR="00FC15E7" w:rsidRPr="00717E03" w:rsidRDefault="00FC15E7" w:rsidP="00B27F05">
            <w:pPr>
              <w:snapToGrid w:val="0"/>
              <w:jc w:val="center"/>
              <w:rPr>
                <w:rFonts w:ascii="DIN Next LT Pro" w:hAnsi="DIN Next LT Pro"/>
              </w:rPr>
            </w:pPr>
          </w:p>
        </w:tc>
        <w:tc>
          <w:tcPr>
            <w:tcW w:w="1701" w:type="dxa"/>
            <w:tcBorders>
              <w:top w:val="single" w:sz="4" w:space="0" w:color="000000"/>
              <w:left w:val="single" w:sz="4" w:space="0" w:color="000000"/>
              <w:bottom w:val="single" w:sz="4" w:space="0" w:color="000000"/>
            </w:tcBorders>
            <w:shd w:val="clear" w:color="auto" w:fill="auto"/>
          </w:tcPr>
          <w:p w14:paraId="0F979F53" w14:textId="77777777" w:rsidR="00FC15E7" w:rsidRPr="00717E03" w:rsidRDefault="00FC15E7" w:rsidP="00B27F05">
            <w:pPr>
              <w:snapToGrid w:val="0"/>
              <w:jc w:val="right"/>
              <w:rPr>
                <w:rFonts w:ascii="DIN Next LT Pro" w:hAnsi="DIN Next LT Pro"/>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7F5D7" w14:textId="77777777" w:rsidR="00FC15E7" w:rsidRPr="00717E03" w:rsidRDefault="00FC15E7" w:rsidP="00B27F05">
            <w:pPr>
              <w:snapToGrid w:val="0"/>
              <w:jc w:val="right"/>
              <w:rPr>
                <w:rFonts w:ascii="DIN Next LT Pro" w:hAnsi="DIN Next LT Pro"/>
              </w:rPr>
            </w:pPr>
          </w:p>
        </w:tc>
      </w:tr>
    </w:tbl>
    <w:p w14:paraId="27027617" w14:textId="77777777" w:rsidR="00FC15E7" w:rsidRPr="00717E03" w:rsidRDefault="00FC15E7" w:rsidP="00FC15E7">
      <w:pPr>
        <w:pStyle w:val="Norm"/>
        <w:jc w:val="center"/>
        <w:rPr>
          <w:rFonts w:ascii="DIN Next LT Pro" w:hAnsi="DIN Next LT Pro"/>
          <w:b/>
          <w:color w:val="auto"/>
          <w:sz w:val="22"/>
          <w:szCs w:val="22"/>
        </w:rPr>
      </w:pPr>
    </w:p>
    <w:p w14:paraId="24791DE9" w14:textId="77777777" w:rsidR="00FC15E7" w:rsidRPr="00717E03" w:rsidRDefault="00FC15E7" w:rsidP="00FC15E7">
      <w:pPr>
        <w:pStyle w:val="Norm"/>
        <w:rPr>
          <w:rFonts w:ascii="DIN Next LT Pro" w:hAnsi="DIN Next LT Pro"/>
          <w:b/>
          <w:color w:val="auto"/>
          <w:sz w:val="22"/>
          <w:szCs w:val="22"/>
        </w:rPr>
      </w:pPr>
    </w:p>
    <w:p w14:paraId="557D356E" w14:textId="77777777" w:rsidR="00FC15E7" w:rsidRPr="00717E03" w:rsidRDefault="00FC15E7" w:rsidP="00FC15E7">
      <w:pPr>
        <w:pStyle w:val="Norm"/>
        <w:rPr>
          <w:rFonts w:ascii="DIN Next LT Pro" w:hAnsi="DIN Next LT Pro"/>
          <w:b/>
          <w:color w:val="auto"/>
          <w:sz w:val="22"/>
          <w:szCs w:val="22"/>
        </w:rPr>
      </w:pPr>
      <w:r w:rsidRPr="00717E03">
        <w:rPr>
          <w:rFonts w:ascii="DIN Next LT Pro" w:hAnsi="DIN Next LT Pro"/>
          <w:b/>
          <w:color w:val="auto"/>
          <w:sz w:val="22"/>
          <w:szCs w:val="22"/>
        </w:rPr>
        <w:t>VI. A pályázat leírása / A támogatást igénylő program szakmai indoklása</w:t>
      </w:r>
    </w:p>
    <w:p w14:paraId="3F77A93C" w14:textId="77777777" w:rsidR="00FC15E7" w:rsidRPr="00717E03" w:rsidRDefault="00FC15E7" w:rsidP="00FC15E7">
      <w:pPr>
        <w:pStyle w:val="Norm"/>
        <w:rPr>
          <w:rFonts w:ascii="DIN Next LT Pro" w:hAnsi="DIN Next LT Pro"/>
          <w:color w:val="auto"/>
          <w:sz w:val="22"/>
          <w:szCs w:val="22"/>
        </w:rPr>
      </w:pPr>
      <w:r w:rsidRPr="00717E03">
        <w:rPr>
          <w:rFonts w:ascii="DIN Next LT Pro" w:hAnsi="DIN Next LT Pro"/>
          <w:b/>
          <w:color w:val="auto"/>
          <w:sz w:val="22"/>
          <w:szCs w:val="22"/>
        </w:rPr>
        <w:t>Descrierea proiectului / justificarea finanțării solicitate:</w:t>
      </w:r>
    </w:p>
    <w:tbl>
      <w:tblPr>
        <w:tblW w:w="0" w:type="auto"/>
        <w:tblInd w:w="108" w:type="dxa"/>
        <w:tblLayout w:type="fixed"/>
        <w:tblLook w:val="0000" w:firstRow="0" w:lastRow="0" w:firstColumn="0" w:lastColumn="0" w:noHBand="0" w:noVBand="0"/>
      </w:tblPr>
      <w:tblGrid>
        <w:gridCol w:w="3975"/>
        <w:gridCol w:w="5965"/>
      </w:tblGrid>
      <w:tr w:rsidR="00FC15E7" w:rsidRPr="00717E03" w14:paraId="6554BBC7" w14:textId="77777777" w:rsidTr="00B27F05">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6CA42854"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 xml:space="preserve">A program haszonélvezőinek lakóhelye / </w:t>
            </w:r>
            <w:r w:rsidRPr="00717E03">
              <w:rPr>
                <w:rFonts w:ascii="DIN Next LT Pro" w:hAnsi="DIN Next LT Pro"/>
                <w:sz w:val="22"/>
                <w:szCs w:val="22"/>
              </w:rPr>
              <w:t>Beneficiarii sunt rezidenți în - precizați localitatea/localitățile:</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70AC0DEE" w14:textId="77777777" w:rsidR="00FC15E7" w:rsidRPr="00717E03" w:rsidRDefault="00FC15E7" w:rsidP="00B27F05">
            <w:pPr>
              <w:snapToGrid w:val="0"/>
              <w:rPr>
                <w:rFonts w:ascii="DIN Next LT Pro" w:hAnsi="DIN Next LT Pro"/>
              </w:rPr>
            </w:pPr>
          </w:p>
          <w:p w14:paraId="139F6790" w14:textId="77777777" w:rsidR="00FC15E7" w:rsidRPr="00717E03" w:rsidRDefault="00FC15E7" w:rsidP="00B27F05">
            <w:pPr>
              <w:rPr>
                <w:rFonts w:ascii="DIN Next LT Pro" w:hAnsi="DIN Next LT Pro"/>
              </w:rPr>
            </w:pPr>
          </w:p>
        </w:tc>
      </w:tr>
      <w:tr w:rsidR="00FC15E7" w:rsidRPr="00717E03" w14:paraId="5CC621F3" w14:textId="77777777" w:rsidTr="00B27F05">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7EB4B188"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 xml:space="preserve">A célcsoportot alkotó személyek száma / </w:t>
            </w:r>
            <w:r w:rsidRPr="00717E03">
              <w:rPr>
                <w:rFonts w:ascii="DIN Next LT Pro" w:hAnsi="DIN Next LT Pro"/>
                <w:sz w:val="22"/>
                <w:szCs w:val="22"/>
              </w:rPr>
              <w:t>Numărul total de persoane care formează grupul țintă:</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750BB25A" w14:textId="77777777" w:rsidR="00FC15E7" w:rsidRPr="00717E03" w:rsidRDefault="00FC15E7" w:rsidP="00B27F05">
            <w:pPr>
              <w:snapToGrid w:val="0"/>
              <w:rPr>
                <w:rFonts w:ascii="DIN Next LT Pro" w:hAnsi="DIN Next LT Pro"/>
              </w:rPr>
            </w:pPr>
          </w:p>
        </w:tc>
      </w:tr>
      <w:tr w:rsidR="00FC15E7" w:rsidRPr="00717E03" w14:paraId="45556452" w14:textId="77777777" w:rsidTr="00B27F05">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38115FD6" w14:textId="77777777" w:rsidR="00FC15E7" w:rsidRPr="00717E03" w:rsidRDefault="00FC15E7" w:rsidP="00B27F05">
            <w:pPr>
              <w:suppressAutoHyphens w:val="0"/>
              <w:rPr>
                <w:rFonts w:ascii="DIN Next LT Pro" w:hAnsi="DIN Next LT Pro"/>
              </w:rPr>
            </w:pPr>
            <w:r w:rsidRPr="00717E03">
              <w:rPr>
                <w:rFonts w:ascii="DIN Next LT Pro" w:hAnsi="DIN Next LT Pro"/>
              </w:rPr>
              <w:t>Átlagéletkor / Vârsta medie:</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0D96788D" w14:textId="77777777" w:rsidR="00FC15E7" w:rsidRPr="00717E03" w:rsidRDefault="00FC15E7" w:rsidP="00B27F05">
            <w:pPr>
              <w:snapToGrid w:val="0"/>
              <w:rPr>
                <w:rFonts w:ascii="DIN Next LT Pro" w:hAnsi="DIN Next LT Pro"/>
              </w:rPr>
            </w:pPr>
          </w:p>
          <w:p w14:paraId="609B6A99" w14:textId="77777777" w:rsidR="00FC15E7" w:rsidRPr="00717E03" w:rsidRDefault="00FC15E7" w:rsidP="00B27F05">
            <w:pPr>
              <w:rPr>
                <w:rFonts w:ascii="DIN Next LT Pro" w:hAnsi="DIN Next LT Pro"/>
              </w:rPr>
            </w:pPr>
          </w:p>
        </w:tc>
      </w:tr>
      <w:tr w:rsidR="00FC15E7" w:rsidRPr="00717E03" w14:paraId="063C8382" w14:textId="77777777" w:rsidTr="00B27F05">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77F6777A"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lastRenderedPageBreak/>
              <w:t xml:space="preserve">A haszonélvezők kiválasztásának módozatai / </w:t>
            </w:r>
            <w:r w:rsidRPr="00717E03">
              <w:rPr>
                <w:rFonts w:ascii="DIN Next LT Pro" w:hAnsi="DIN Next LT Pro"/>
                <w:sz w:val="22"/>
                <w:szCs w:val="22"/>
              </w:rPr>
              <w:t>Modalitățile de selecționare a beneficiarilor:</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45526D6B" w14:textId="77777777" w:rsidR="00FC15E7" w:rsidRPr="00717E03" w:rsidRDefault="00FC15E7" w:rsidP="00B27F05">
            <w:pPr>
              <w:snapToGrid w:val="0"/>
              <w:rPr>
                <w:rFonts w:ascii="DIN Next LT Pro" w:hAnsi="DIN Next LT Pro"/>
              </w:rPr>
            </w:pPr>
          </w:p>
        </w:tc>
      </w:tr>
      <w:tr w:rsidR="00FC15E7" w:rsidRPr="00717E03" w14:paraId="0C046B3F" w14:textId="77777777" w:rsidTr="00B27F05">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5A8DB956" w14:textId="77777777" w:rsidR="00FC15E7" w:rsidRPr="00717E03" w:rsidRDefault="00FC15E7" w:rsidP="00B27F05">
            <w:pPr>
              <w:pStyle w:val="Norm"/>
              <w:rPr>
                <w:rFonts w:ascii="DIN Next LT Pro" w:hAnsi="DIN Next LT Pro"/>
                <w:sz w:val="22"/>
                <w:szCs w:val="22"/>
              </w:rPr>
            </w:pPr>
            <w:r w:rsidRPr="00717E03">
              <w:rPr>
                <w:rFonts w:ascii="DIN Next LT Pro" w:hAnsi="DIN Next LT Pro"/>
                <w:sz w:val="22"/>
                <w:szCs w:val="22"/>
              </w:rPr>
              <w:t>Konkrét együttműködési és partnerségi módozatok / Modalități concrete de colaborare și parteneriat:</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0A0C1168" w14:textId="77777777" w:rsidR="00FC15E7" w:rsidRPr="00717E03" w:rsidRDefault="00FC15E7" w:rsidP="00B27F05">
            <w:pPr>
              <w:snapToGrid w:val="0"/>
              <w:rPr>
                <w:rFonts w:ascii="DIN Next LT Pro" w:hAnsi="DIN Next LT Pro"/>
              </w:rPr>
            </w:pPr>
          </w:p>
        </w:tc>
      </w:tr>
      <w:tr w:rsidR="00FC15E7" w:rsidRPr="00717E03" w14:paraId="53B7DDFC" w14:textId="77777777" w:rsidTr="00B27F05">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209306A9" w14:textId="77777777" w:rsidR="00FC15E7" w:rsidRPr="00717E03" w:rsidRDefault="00FC15E7" w:rsidP="00B27F05">
            <w:pPr>
              <w:pStyle w:val="Norm"/>
              <w:tabs>
                <w:tab w:val="left" w:pos="4635"/>
              </w:tabs>
              <w:rPr>
                <w:rFonts w:ascii="DIN Next LT Pro" w:hAnsi="DIN Next LT Pro"/>
                <w:b/>
                <w:color w:val="auto"/>
                <w:sz w:val="22"/>
                <w:szCs w:val="22"/>
              </w:rPr>
            </w:pPr>
            <w:r w:rsidRPr="00717E03">
              <w:rPr>
                <w:rFonts w:ascii="DIN Next LT Pro" w:hAnsi="DIN Next LT Pro"/>
                <w:b/>
                <w:color w:val="auto"/>
                <w:sz w:val="22"/>
                <w:szCs w:val="22"/>
              </w:rPr>
              <w:t>Szolgáltatásaikat pénzért ajánlják? Igen/Nem</w:t>
            </w:r>
          </w:p>
          <w:p w14:paraId="437352C4" w14:textId="77777777" w:rsidR="00FC15E7" w:rsidRPr="00717E03" w:rsidRDefault="00FC15E7" w:rsidP="00B27F05">
            <w:pPr>
              <w:pStyle w:val="Norm"/>
              <w:tabs>
                <w:tab w:val="left" w:pos="4635"/>
              </w:tabs>
              <w:rPr>
                <w:rFonts w:ascii="DIN Next LT Pro" w:hAnsi="DIN Next LT Pro"/>
                <w:color w:val="auto"/>
                <w:sz w:val="22"/>
                <w:szCs w:val="22"/>
              </w:rPr>
            </w:pPr>
            <w:r w:rsidRPr="00717E03">
              <w:rPr>
                <w:rFonts w:ascii="DIN Next LT Pro" w:hAnsi="DIN Next LT Pro"/>
                <w:b/>
                <w:color w:val="auto"/>
                <w:sz w:val="22"/>
                <w:szCs w:val="22"/>
              </w:rPr>
              <w:t xml:space="preserve">Serviciile oferite de Dvs. sunt contra cost? DA/NU    / </w:t>
            </w:r>
          </w:p>
          <w:p w14:paraId="3A3B0D15"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Ha igen, határozzák meg az ár megállapításának módszerét. /</w:t>
            </w:r>
          </w:p>
          <w:p w14:paraId="0671BD58" w14:textId="77777777" w:rsidR="00FC15E7" w:rsidRPr="00717E03" w:rsidRDefault="00FC15E7" w:rsidP="00B27F05">
            <w:pPr>
              <w:suppressAutoHyphens w:val="0"/>
              <w:rPr>
                <w:rFonts w:ascii="DIN Next LT Pro" w:hAnsi="DIN Next LT Pro"/>
              </w:rPr>
            </w:pPr>
            <w:r w:rsidRPr="00717E03">
              <w:rPr>
                <w:rFonts w:ascii="DIN Next LT Pro" w:hAnsi="DIN Next LT Pro"/>
              </w:rPr>
              <w:t>Dacă DA, specificați metodologia de stabilire a prețului:</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54797CDC" w14:textId="77777777" w:rsidR="00FC15E7" w:rsidRPr="00717E03" w:rsidRDefault="00FC15E7" w:rsidP="00B27F05">
            <w:pPr>
              <w:snapToGrid w:val="0"/>
              <w:rPr>
                <w:rFonts w:ascii="DIN Next LT Pro" w:hAnsi="DIN Next LT Pro"/>
              </w:rPr>
            </w:pPr>
          </w:p>
        </w:tc>
      </w:tr>
      <w:tr w:rsidR="00FC15E7" w:rsidRPr="00717E03" w14:paraId="7C2C3F3F" w14:textId="77777777" w:rsidTr="00B27F05">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4FCBF320" w14:textId="77777777" w:rsidR="00FC15E7" w:rsidRPr="00717E03" w:rsidRDefault="00FC15E7" w:rsidP="00B27F05">
            <w:pPr>
              <w:rPr>
                <w:rFonts w:ascii="DIN Next LT Pro" w:hAnsi="DIN Next LT Pro"/>
              </w:rPr>
            </w:pPr>
            <w:r w:rsidRPr="00717E03">
              <w:rPr>
                <w:rFonts w:ascii="DIN Next LT Pro" w:hAnsi="DIN Next LT Pro"/>
              </w:rPr>
              <w:t>Egyéb finanszírozási források / Alte surse de finanțare:</w:t>
            </w:r>
          </w:p>
          <w:p w14:paraId="5E3ADFA6" w14:textId="77777777" w:rsidR="00FC15E7" w:rsidRPr="00717E03" w:rsidRDefault="00FC15E7" w:rsidP="00B27F05">
            <w:pPr>
              <w:pStyle w:val="Norm"/>
              <w:rPr>
                <w:rFonts w:ascii="DIN Next LT Pro" w:hAnsi="DIN Next LT Pro"/>
                <w:sz w:val="22"/>
                <w:szCs w:val="22"/>
              </w:rPr>
            </w:pPr>
            <w:r w:rsidRPr="00717E03">
              <w:rPr>
                <w:rFonts w:ascii="DIN Next LT Pro" w:hAnsi="DIN Next LT Pro"/>
                <w:color w:val="auto"/>
                <w:sz w:val="22"/>
                <w:szCs w:val="22"/>
              </w:rPr>
              <w:t>Nevezzék meg a finanszírozókat és ezek hozzájárulását /</w:t>
            </w:r>
          </w:p>
          <w:p w14:paraId="13A2D905" w14:textId="77777777" w:rsidR="00FC15E7" w:rsidRPr="00717E03" w:rsidRDefault="00FC15E7" w:rsidP="00B27F05">
            <w:pPr>
              <w:suppressAutoHyphens w:val="0"/>
              <w:rPr>
                <w:rFonts w:ascii="DIN Next LT Pro" w:hAnsi="DIN Next LT Pro"/>
              </w:rPr>
            </w:pPr>
            <w:r w:rsidRPr="00717E03">
              <w:rPr>
                <w:rFonts w:ascii="DIN Next LT Pro" w:hAnsi="DIN Next LT Pro"/>
              </w:rPr>
              <w:t xml:space="preserve">Menționați numele finanțatorilor și contribuția acestora: </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696C5600" w14:textId="77777777" w:rsidR="00FC15E7" w:rsidRPr="00717E03" w:rsidRDefault="00FC15E7" w:rsidP="00B27F05">
            <w:pPr>
              <w:snapToGrid w:val="0"/>
              <w:rPr>
                <w:rFonts w:ascii="DIN Next LT Pro" w:hAnsi="DIN Next LT Pro"/>
              </w:rPr>
            </w:pPr>
          </w:p>
        </w:tc>
      </w:tr>
      <w:tr w:rsidR="00FC15E7" w:rsidRPr="00717E03" w14:paraId="40F52394" w14:textId="77777777" w:rsidTr="00B27F05">
        <w:trPr>
          <w:trHeight w:val="440"/>
        </w:trPr>
        <w:tc>
          <w:tcPr>
            <w:tcW w:w="3975" w:type="dxa"/>
            <w:tcBorders>
              <w:top w:val="single" w:sz="4" w:space="0" w:color="000000"/>
              <w:left w:val="single" w:sz="4" w:space="0" w:color="000000"/>
              <w:bottom w:val="single" w:sz="4" w:space="0" w:color="000000"/>
            </w:tcBorders>
            <w:shd w:val="clear" w:color="auto" w:fill="E0E0E0"/>
            <w:vAlign w:val="center"/>
          </w:tcPr>
          <w:p w14:paraId="488360C0" w14:textId="77777777" w:rsidR="00FC15E7" w:rsidRPr="00717E03" w:rsidRDefault="00FC15E7" w:rsidP="00B27F05">
            <w:pPr>
              <w:snapToGrid w:val="0"/>
              <w:rPr>
                <w:rFonts w:ascii="DIN Next LT Pro" w:hAnsi="DIN Next LT Pro"/>
              </w:rPr>
            </w:pPr>
          </w:p>
          <w:p w14:paraId="7323922B" w14:textId="77777777" w:rsidR="00FC15E7" w:rsidRPr="00717E03" w:rsidRDefault="00FC15E7" w:rsidP="00B27F05">
            <w:pPr>
              <w:jc w:val="right"/>
              <w:rPr>
                <w:rFonts w:ascii="DIN Next LT Pro" w:hAnsi="DIN Next LT Pro"/>
                <w:b/>
              </w:rPr>
            </w:pPr>
            <w:r w:rsidRPr="00717E03">
              <w:rPr>
                <w:rFonts w:ascii="DIN Next LT Pro" w:hAnsi="DIN Next LT Pro"/>
              </w:rPr>
              <w:t xml:space="preserve">___________ </w:t>
            </w:r>
            <w:r w:rsidRPr="00717E03">
              <w:rPr>
                <w:rFonts w:ascii="DIN Next LT Pro" w:hAnsi="DIN Next LT Pro"/>
                <w:b/>
              </w:rPr>
              <w:t>lei</w:t>
            </w:r>
          </w:p>
          <w:p w14:paraId="36AB7575" w14:textId="77777777" w:rsidR="00FC15E7" w:rsidRPr="00717E03" w:rsidRDefault="00FC15E7" w:rsidP="00B27F05">
            <w:pPr>
              <w:suppressAutoHyphens w:val="0"/>
              <w:rPr>
                <w:rFonts w:ascii="DIN Next LT Pro" w:hAnsi="DIN Next LT Pro"/>
              </w:rPr>
            </w:pPr>
            <w:r w:rsidRPr="00717E03">
              <w:rPr>
                <w:rFonts w:ascii="DIN Next LT Pro" w:hAnsi="DIN Next LT Pro"/>
                <w:b/>
              </w:rPr>
              <w:t xml:space="preserve">Az Önkormányzattól igényelt összeg / Subvenția solicitată de la Consiliul Local: </w:t>
            </w:r>
          </w:p>
        </w:tc>
        <w:tc>
          <w:tcPr>
            <w:tcW w:w="5965" w:type="dxa"/>
            <w:tcBorders>
              <w:top w:val="single" w:sz="4" w:space="0" w:color="000000"/>
              <w:left w:val="single" w:sz="4" w:space="0" w:color="000000"/>
              <w:bottom w:val="single" w:sz="4" w:space="0" w:color="000000"/>
              <w:right w:val="single" w:sz="4" w:space="0" w:color="000000"/>
            </w:tcBorders>
            <w:shd w:val="clear" w:color="auto" w:fill="auto"/>
          </w:tcPr>
          <w:p w14:paraId="6AC5CA77" w14:textId="77777777" w:rsidR="00FC15E7" w:rsidRPr="00717E03" w:rsidRDefault="00FC15E7" w:rsidP="00B27F05">
            <w:pPr>
              <w:pStyle w:val="TableContents"/>
              <w:snapToGrid w:val="0"/>
              <w:rPr>
                <w:rFonts w:ascii="DIN Next LT Pro" w:hAnsi="DIN Next LT Pro"/>
                <w:sz w:val="22"/>
                <w:szCs w:val="22"/>
              </w:rPr>
            </w:pPr>
          </w:p>
        </w:tc>
      </w:tr>
    </w:tbl>
    <w:p w14:paraId="1762B16C" w14:textId="77777777" w:rsidR="00FC15E7" w:rsidRPr="00717E03" w:rsidRDefault="00FC15E7" w:rsidP="00FC15E7">
      <w:pPr>
        <w:pStyle w:val="Norm"/>
        <w:rPr>
          <w:rFonts w:ascii="DIN Next LT Pro" w:hAnsi="DIN Next LT Pro"/>
          <w:b/>
          <w:color w:val="auto"/>
          <w:sz w:val="22"/>
          <w:szCs w:val="22"/>
        </w:rPr>
      </w:pPr>
    </w:p>
    <w:p w14:paraId="403D28BE" w14:textId="77777777" w:rsidR="00FC15E7" w:rsidRPr="00717E03" w:rsidRDefault="00FC15E7" w:rsidP="00FC15E7">
      <w:pPr>
        <w:pStyle w:val="Norm"/>
        <w:rPr>
          <w:rFonts w:ascii="DIN Next LT Pro" w:hAnsi="DIN Next LT Pro"/>
          <w:b/>
          <w:color w:val="auto"/>
          <w:sz w:val="22"/>
          <w:szCs w:val="22"/>
        </w:rPr>
      </w:pPr>
    </w:p>
    <w:p w14:paraId="0550D6D2" w14:textId="77777777" w:rsidR="00FC15E7" w:rsidRPr="00717E03" w:rsidRDefault="00FC15E7" w:rsidP="00FC15E7">
      <w:pPr>
        <w:pStyle w:val="Norm"/>
        <w:rPr>
          <w:rFonts w:ascii="DIN Next LT Pro" w:hAnsi="DIN Next LT Pro"/>
          <w:b/>
          <w:color w:val="auto"/>
          <w:sz w:val="22"/>
          <w:szCs w:val="22"/>
        </w:rPr>
      </w:pPr>
      <w:r w:rsidRPr="00717E03">
        <w:rPr>
          <w:rFonts w:ascii="DIN Next LT Pro" w:hAnsi="DIN Next LT Pro"/>
          <w:b/>
          <w:color w:val="auto"/>
          <w:sz w:val="22"/>
          <w:szCs w:val="22"/>
        </w:rPr>
        <w:t>VII. A program/pályázat leírása / Descrierea programului/proiectului:</w:t>
      </w:r>
    </w:p>
    <w:p w14:paraId="094DE8F2" w14:textId="77777777" w:rsidR="00FC15E7" w:rsidRPr="00717E03" w:rsidRDefault="00FC15E7" w:rsidP="00FC15E7">
      <w:pPr>
        <w:pStyle w:val="Norm"/>
        <w:rPr>
          <w:rFonts w:ascii="DIN Next LT Pro" w:hAnsi="DIN Next LT Pro"/>
          <w:b/>
          <w:color w:val="auto"/>
          <w:sz w:val="22"/>
          <w:szCs w:val="22"/>
        </w:rPr>
      </w:pPr>
    </w:p>
    <w:p w14:paraId="0CEE374D" w14:textId="77777777" w:rsidR="00FC15E7" w:rsidRPr="00BB7160" w:rsidRDefault="00FC15E7" w:rsidP="00FC15E7">
      <w:pPr>
        <w:pStyle w:val="BodyText"/>
        <w:spacing w:after="0"/>
        <w:jc w:val="center"/>
        <w:rPr>
          <w:rFonts w:ascii="DIN Next LT Pro" w:hAnsi="DIN Next LT Pro"/>
          <w:sz w:val="22"/>
          <w:szCs w:val="22"/>
        </w:rPr>
      </w:pPr>
      <w:r w:rsidRPr="00BB7160">
        <w:rPr>
          <w:rFonts w:ascii="DIN Next LT Pro" w:hAnsi="DIN Next LT Pro"/>
          <w:sz w:val="22"/>
          <w:szCs w:val="22"/>
        </w:rPr>
        <w:t>Descrierea proiectului (în lb. română)</w:t>
      </w:r>
    </w:p>
    <w:p w14:paraId="29CC3EF8" w14:textId="77777777" w:rsidR="00FC15E7" w:rsidRPr="00717E03" w:rsidRDefault="00FC15E7" w:rsidP="00FC15E7">
      <w:pPr>
        <w:pStyle w:val="BodyText"/>
        <w:spacing w:after="0"/>
        <w:rPr>
          <w:rFonts w:ascii="DIN Next LT Pro" w:hAnsi="DIN Next LT Pro"/>
          <w:b/>
          <w:sz w:val="22"/>
          <w:szCs w:val="22"/>
        </w:rPr>
      </w:pPr>
    </w:p>
    <w:p w14:paraId="1B987A33" w14:textId="77777777" w:rsidR="00FC15E7" w:rsidRPr="00717E03" w:rsidRDefault="00FC15E7" w:rsidP="00FC15E7">
      <w:pPr>
        <w:tabs>
          <w:tab w:val="left" w:pos="360"/>
        </w:tabs>
        <w:rPr>
          <w:rFonts w:ascii="DIN Next LT Pro" w:hAnsi="DIN Next LT Pro"/>
          <w:b/>
        </w:rPr>
      </w:pPr>
      <w:r w:rsidRPr="00717E03">
        <w:rPr>
          <w:rFonts w:ascii="DIN Next LT Pro" w:hAnsi="DIN Next LT Pro"/>
          <w:b/>
        </w:rPr>
        <w:tab/>
        <w:t xml:space="preserve">Generalități despre proiect: </w:t>
      </w:r>
    </w:p>
    <w:p w14:paraId="4394C2A8" w14:textId="77777777" w:rsidR="00FC15E7" w:rsidRPr="00717E03" w:rsidRDefault="00FC15E7" w:rsidP="00FC15E7">
      <w:pPr>
        <w:tabs>
          <w:tab w:val="left" w:pos="360"/>
        </w:tabs>
        <w:rPr>
          <w:rFonts w:ascii="DIN Next LT Pro" w:hAnsi="DIN Next LT Pro"/>
          <w:b/>
        </w:rPr>
      </w:pPr>
      <w:r w:rsidRPr="00717E03">
        <w:rPr>
          <w:rFonts w:ascii="DIN Next LT Pro" w:hAnsi="DIN Next LT Pro"/>
          <w:b/>
        </w:rPr>
        <w:tab/>
        <w:t>Importanța acțiunii:</w:t>
      </w:r>
    </w:p>
    <w:p w14:paraId="3CFC6F7D" w14:textId="77777777" w:rsidR="00FC15E7" w:rsidRPr="00717E03" w:rsidRDefault="00FC15E7" w:rsidP="00FC15E7">
      <w:pPr>
        <w:tabs>
          <w:tab w:val="left" w:pos="360"/>
        </w:tabs>
        <w:jc w:val="both"/>
        <w:rPr>
          <w:rFonts w:ascii="DIN Next LT Pro" w:hAnsi="DIN Next LT Pro"/>
          <w:b/>
        </w:rPr>
      </w:pPr>
      <w:r w:rsidRPr="00717E03">
        <w:rPr>
          <w:rFonts w:ascii="DIN Next LT Pro" w:hAnsi="DIN Next LT Pro"/>
          <w:b/>
        </w:rPr>
        <w:tab/>
        <w:t>Obiectivele planificate:</w:t>
      </w:r>
    </w:p>
    <w:p w14:paraId="3B4DDAB0" w14:textId="77777777" w:rsidR="00FC15E7" w:rsidRPr="00717E03" w:rsidRDefault="00FC15E7" w:rsidP="00FC15E7">
      <w:pPr>
        <w:jc w:val="both"/>
        <w:rPr>
          <w:rFonts w:ascii="DIN Next LT Pro" w:hAnsi="DIN Next LT Pro"/>
          <w:b/>
        </w:rPr>
      </w:pPr>
      <w:r w:rsidRPr="00717E03">
        <w:rPr>
          <w:rFonts w:ascii="DIN Next LT Pro" w:hAnsi="DIN Next LT Pro"/>
          <w:b/>
          <w:noProof/>
        </w:rPr>
        <mc:AlternateContent>
          <mc:Choice Requires="wps">
            <w:drawing>
              <wp:anchor distT="0" distB="0" distL="114935" distR="114935" simplePos="0" relativeHeight="251659264" behindDoc="0" locked="0" layoutInCell="1" allowOverlap="1" wp14:anchorId="618DB1D9" wp14:editId="13ECAB26">
                <wp:simplePos x="0" y="0"/>
                <wp:positionH relativeFrom="margin">
                  <wp:posOffset>5966460</wp:posOffset>
                </wp:positionH>
                <wp:positionV relativeFrom="paragraph">
                  <wp:posOffset>58420</wp:posOffset>
                </wp:positionV>
                <wp:extent cx="837565" cy="55245"/>
                <wp:effectExtent l="0" t="635" r="635" b="12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5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AE1EE" w14:textId="77777777" w:rsidR="00FC15E7" w:rsidRDefault="00FC15E7" w:rsidP="00FC15E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DB1D9" id="_x0000_t202" coordsize="21600,21600" o:spt="202" path="m,l,21600r21600,l21600,xe">
                <v:stroke joinstyle="miter"/>
                <v:path gradientshapeok="t" o:connecttype="rect"/>
              </v:shapetype>
              <v:shape id="Text Box 10" o:spid="_x0000_s1026" type="#_x0000_t202" style="position:absolute;left:0;text-align:left;margin-left:469.8pt;margin-top:4.6pt;width:65.95pt;height:4.3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" stroked="f">
                <v:textbox inset="0,0,0,0">
                  <w:txbxContent>
                    <w:p w14:paraId="7A5AE1EE" w14:textId="77777777" w:rsidR="00FC15E7" w:rsidRDefault="00FC15E7" w:rsidP="00FC15E7">
                      <w:r>
                        <w:t xml:space="preserve"> </w:t>
                      </w:r>
                    </w:p>
                  </w:txbxContent>
                </v:textbox>
                <w10:wrap type="square" anchorx="margin"/>
              </v:shape>
            </w:pict>
          </mc:Fallback>
        </mc:AlternateContent>
      </w:r>
      <w:r w:rsidRPr="00717E03">
        <w:rPr>
          <w:rFonts w:ascii="DIN Next LT Pro" w:hAnsi="DIN Next LT Pro"/>
          <w:b/>
        </w:rPr>
        <w:t xml:space="preserve">      Grupurile țintă și relevanța pentru grupurile țintă:</w:t>
      </w:r>
    </w:p>
    <w:p w14:paraId="34CB6855" w14:textId="77777777" w:rsidR="00FC15E7" w:rsidRPr="00717E03" w:rsidRDefault="00FC15E7" w:rsidP="00FC15E7">
      <w:pPr>
        <w:tabs>
          <w:tab w:val="left" w:pos="360"/>
        </w:tabs>
        <w:jc w:val="both"/>
        <w:rPr>
          <w:rFonts w:ascii="DIN Next LT Pro" w:hAnsi="DIN Next LT Pro"/>
        </w:rPr>
      </w:pPr>
      <w:r w:rsidRPr="00717E03">
        <w:rPr>
          <w:rFonts w:ascii="DIN Next LT Pro" w:hAnsi="DIN Next LT Pro"/>
          <w:b/>
        </w:rPr>
        <w:tab/>
        <w:t>Acțiuni care vor fi organizate</w:t>
      </w:r>
      <w:r w:rsidRPr="00717E03">
        <w:rPr>
          <w:rFonts w:ascii="DIN Next LT Pro" w:hAnsi="DIN Next LT Pro"/>
        </w:rPr>
        <w:t>:</w:t>
      </w:r>
    </w:p>
    <w:p w14:paraId="7A6E48E9" w14:textId="77777777" w:rsidR="00FC15E7" w:rsidRPr="00717E03" w:rsidRDefault="00FC15E7" w:rsidP="00FC15E7">
      <w:pPr>
        <w:tabs>
          <w:tab w:val="left" w:pos="360"/>
        </w:tabs>
        <w:jc w:val="both"/>
        <w:rPr>
          <w:rFonts w:ascii="DIN Next LT Pro" w:hAnsi="DIN Next LT Pro"/>
        </w:rPr>
      </w:pPr>
      <w:r w:rsidRPr="00717E03">
        <w:rPr>
          <w:rFonts w:ascii="DIN Next LT Pro" w:hAnsi="DIN Next LT Pro"/>
          <w:b/>
        </w:rPr>
        <w:tab/>
        <w:t>Parteneriatul</w:t>
      </w:r>
      <w:r w:rsidRPr="00717E03">
        <w:rPr>
          <w:rFonts w:ascii="DIN Next LT Pro" w:hAnsi="DIN Next LT Pro"/>
        </w:rPr>
        <w:t xml:space="preserve"> (precizați partenerii și contribuția acestora):</w:t>
      </w:r>
    </w:p>
    <w:p w14:paraId="73F01026" w14:textId="77777777" w:rsidR="00FC15E7" w:rsidRPr="00717E03" w:rsidRDefault="00FC15E7" w:rsidP="00FC15E7">
      <w:pPr>
        <w:tabs>
          <w:tab w:val="left" w:pos="360"/>
        </w:tabs>
        <w:jc w:val="both"/>
        <w:rPr>
          <w:rFonts w:ascii="DIN Next LT Pro" w:hAnsi="DIN Next LT Pro"/>
        </w:rPr>
      </w:pPr>
    </w:p>
    <w:p w14:paraId="5BA8653C" w14:textId="77777777" w:rsidR="00FC15E7" w:rsidRPr="00717E03" w:rsidRDefault="00FC15E7" w:rsidP="00FC15E7">
      <w:pPr>
        <w:tabs>
          <w:tab w:val="left" w:pos="360"/>
        </w:tabs>
        <w:jc w:val="both"/>
        <w:rPr>
          <w:rFonts w:ascii="DIN Next LT Pro" w:hAnsi="DIN Next LT Pro"/>
          <w:b/>
        </w:rPr>
      </w:pPr>
      <w:r w:rsidRPr="00717E03">
        <w:rPr>
          <w:rFonts w:ascii="DIN Next LT Pro" w:hAnsi="DIN Next LT Pro"/>
          <w:b/>
        </w:rPr>
        <w:tab/>
        <w:t>Planul de comunicare și PR:</w:t>
      </w:r>
    </w:p>
    <w:p w14:paraId="66408A22" w14:textId="77777777" w:rsidR="00FC15E7" w:rsidRPr="00717E03" w:rsidRDefault="00FC15E7" w:rsidP="00FC15E7">
      <w:pPr>
        <w:tabs>
          <w:tab w:val="left" w:pos="360"/>
        </w:tabs>
        <w:jc w:val="both"/>
        <w:rPr>
          <w:rFonts w:ascii="DIN Next LT Pro" w:hAnsi="DIN Next LT Pro"/>
          <w:b/>
        </w:rPr>
      </w:pPr>
      <w:r w:rsidRPr="00717E03">
        <w:rPr>
          <w:rFonts w:ascii="DIN Next LT Pro" w:hAnsi="DIN Next LT Pro"/>
          <w:b/>
        </w:rPr>
        <w:tab/>
        <w:t>Rezultatul preconizat al proiectului</w:t>
      </w:r>
      <w:r w:rsidRPr="00717E03">
        <w:rPr>
          <w:rFonts w:ascii="DIN Next LT Pro" w:hAnsi="DIN Next LT Pro"/>
        </w:rPr>
        <w:t xml:space="preserve"> cu măsurarea rezultatelor prin indicatori preciși de </w:t>
      </w:r>
      <w:r w:rsidRPr="00717E03">
        <w:rPr>
          <w:rFonts w:ascii="DIN Next LT Pro" w:hAnsi="DIN Next LT Pro"/>
        </w:rPr>
        <w:tab/>
        <w:t>performanță și de eficiență:</w:t>
      </w:r>
    </w:p>
    <w:p w14:paraId="5500244D" w14:textId="77777777" w:rsidR="00FC15E7" w:rsidRPr="00717E03" w:rsidRDefault="00FC15E7" w:rsidP="00FC15E7">
      <w:pPr>
        <w:tabs>
          <w:tab w:val="left" w:pos="360"/>
        </w:tabs>
        <w:jc w:val="both"/>
        <w:rPr>
          <w:rFonts w:ascii="DIN Next LT Pro" w:hAnsi="DIN Next LT Pro"/>
          <w:b/>
        </w:rPr>
      </w:pPr>
      <w:r w:rsidRPr="00717E03">
        <w:rPr>
          <w:rFonts w:ascii="DIN Next LT Pro" w:hAnsi="DIN Next LT Pro"/>
          <w:b/>
        </w:rPr>
        <w:tab/>
        <w:t>Concluzii:</w:t>
      </w:r>
    </w:p>
    <w:p w14:paraId="017D71AC" w14:textId="77777777" w:rsidR="00FC15E7" w:rsidRPr="00717E03" w:rsidRDefault="00FC15E7" w:rsidP="00FC15E7">
      <w:pPr>
        <w:jc w:val="both"/>
        <w:rPr>
          <w:rFonts w:ascii="DIN Next LT Pro" w:hAnsi="DIN Next LT Pro"/>
        </w:rPr>
      </w:pPr>
      <w:r w:rsidRPr="00717E03">
        <w:rPr>
          <w:rFonts w:ascii="DIN Next LT Pro" w:hAnsi="DIN Next LT Pro"/>
          <w:b/>
          <w:bCs/>
          <w:color w:val="000000"/>
        </w:rPr>
        <w:t>VIII. Prelucrarea datelor cu caracter personal.</w:t>
      </w:r>
      <w:r w:rsidRPr="00717E03">
        <w:rPr>
          <w:rFonts w:ascii="DIN Next LT Pro" w:hAnsi="DIN Next LT Pro"/>
          <w:color w:val="000000"/>
        </w:rPr>
        <w:t xml:space="preserve"> Prin completarea prezentei Cereri de Finanțare îmi exprim acordul expres și neechivoc privind utilizarea și prelucrarea datelor cu caracter personal de către municipiul Miercurea Ciuc, operator de date cu caracter personal înregistrat la Autoritatea </w:t>
      </w:r>
      <w:r w:rsidRPr="00717E03">
        <w:rPr>
          <w:rFonts w:ascii="DIN Next LT Pro" w:hAnsi="DIN Next LT Pro"/>
          <w:color w:val="000000"/>
        </w:rPr>
        <w:lastRenderedPageBreak/>
        <w:t>Naţională de Supraveghere a Prelucrării Datelor cu Caracter Personal, în conformitate cu Regulamentul EU 2016/679.</w:t>
      </w:r>
      <w:r w:rsidRPr="00717E03">
        <w:rPr>
          <w:rFonts w:ascii="DIN Next LT Pro" w:hAnsi="DIN Next LT Pro"/>
        </w:rPr>
        <w:t xml:space="preserve"> </w:t>
      </w:r>
    </w:p>
    <w:p w14:paraId="447E82D7" w14:textId="77777777" w:rsidR="00FC15E7" w:rsidRPr="00717E03" w:rsidRDefault="00FC15E7" w:rsidP="00FC15E7">
      <w:pPr>
        <w:jc w:val="both"/>
        <w:rPr>
          <w:rFonts w:ascii="DIN Next LT Pro" w:hAnsi="DIN Next LT Pro"/>
          <w:i/>
        </w:rPr>
      </w:pPr>
      <w:r w:rsidRPr="00717E03">
        <w:rPr>
          <w:rFonts w:ascii="DIN Next LT Pro" w:hAnsi="DIN Next LT Pro"/>
          <w:b/>
          <w:bCs/>
        </w:rPr>
        <w:t>IX. Partenerul/partenerii solicitantului care participă la proiect (dacă este cazul):</w:t>
      </w:r>
    </w:p>
    <w:tbl>
      <w:tblPr>
        <w:tblW w:w="9697" w:type="dxa"/>
        <w:tblInd w:w="108" w:type="dxa"/>
        <w:tblLayout w:type="fixed"/>
        <w:tblLook w:val="0000" w:firstRow="0" w:lastRow="0" w:firstColumn="0" w:lastColumn="0" w:noHBand="0" w:noVBand="0"/>
      </w:tblPr>
      <w:tblGrid>
        <w:gridCol w:w="2977"/>
        <w:gridCol w:w="2123"/>
        <w:gridCol w:w="2268"/>
        <w:gridCol w:w="2329"/>
      </w:tblGrid>
      <w:tr w:rsidR="00FC15E7" w:rsidRPr="00717E03" w14:paraId="4D731DEA" w14:textId="77777777" w:rsidTr="00B27F05">
        <w:tc>
          <w:tcPr>
            <w:tcW w:w="2977" w:type="dxa"/>
            <w:tcBorders>
              <w:top w:val="single" w:sz="4" w:space="0" w:color="000000"/>
              <w:left w:val="single" w:sz="4" w:space="0" w:color="000000"/>
              <w:bottom w:val="single" w:sz="4" w:space="0" w:color="000000"/>
            </w:tcBorders>
            <w:shd w:val="clear" w:color="auto" w:fill="E5E5E5"/>
            <w:vAlign w:val="center"/>
          </w:tcPr>
          <w:p w14:paraId="446E4427" w14:textId="77777777" w:rsidR="00FC15E7" w:rsidRPr="00717E03" w:rsidRDefault="00FC15E7" w:rsidP="00B27F05">
            <w:pPr>
              <w:tabs>
                <w:tab w:val="right" w:pos="8789"/>
              </w:tabs>
              <w:jc w:val="center"/>
              <w:rPr>
                <w:rFonts w:ascii="DIN Next LT Pro" w:hAnsi="DIN Next LT Pro"/>
              </w:rPr>
            </w:pPr>
            <w:r w:rsidRPr="00717E03">
              <w:rPr>
                <w:rFonts w:ascii="DIN Next LT Pro" w:hAnsi="DIN Next LT Pro"/>
                <w:b/>
                <w:spacing w:val="-2"/>
              </w:rPr>
              <w:t>Date de identificare</w:t>
            </w:r>
          </w:p>
        </w:tc>
        <w:tc>
          <w:tcPr>
            <w:tcW w:w="2123" w:type="dxa"/>
            <w:tcBorders>
              <w:top w:val="single" w:sz="4" w:space="0" w:color="000000"/>
              <w:left w:val="single" w:sz="4" w:space="0" w:color="000000"/>
              <w:bottom w:val="single" w:sz="4" w:space="0" w:color="000000"/>
            </w:tcBorders>
            <w:shd w:val="clear" w:color="auto" w:fill="E5E5E5"/>
            <w:vAlign w:val="center"/>
          </w:tcPr>
          <w:p w14:paraId="55396D80" w14:textId="77777777" w:rsidR="00FC15E7" w:rsidRPr="00717E03" w:rsidRDefault="00FC15E7" w:rsidP="00B27F05">
            <w:pPr>
              <w:tabs>
                <w:tab w:val="right" w:pos="8789"/>
              </w:tabs>
              <w:jc w:val="center"/>
              <w:rPr>
                <w:rFonts w:ascii="DIN Next LT Pro" w:hAnsi="DIN Next LT Pro"/>
              </w:rPr>
            </w:pPr>
            <w:r w:rsidRPr="00717E03">
              <w:rPr>
                <w:rFonts w:ascii="DIN Next LT Pro" w:hAnsi="DIN Next LT Pro"/>
                <w:spacing w:val="-2"/>
              </w:rPr>
              <w:t>Partener 1</w:t>
            </w:r>
          </w:p>
        </w:tc>
        <w:tc>
          <w:tcPr>
            <w:tcW w:w="2268" w:type="dxa"/>
            <w:tcBorders>
              <w:top w:val="single" w:sz="4" w:space="0" w:color="000000"/>
              <w:left w:val="single" w:sz="4" w:space="0" w:color="000000"/>
              <w:bottom w:val="single" w:sz="4" w:space="0" w:color="000000"/>
            </w:tcBorders>
            <w:shd w:val="clear" w:color="auto" w:fill="E5E5E5"/>
            <w:vAlign w:val="center"/>
          </w:tcPr>
          <w:p w14:paraId="172A9F78" w14:textId="77777777" w:rsidR="00FC15E7" w:rsidRPr="00717E03" w:rsidRDefault="00FC15E7" w:rsidP="00B27F05">
            <w:pPr>
              <w:tabs>
                <w:tab w:val="right" w:pos="8789"/>
              </w:tabs>
              <w:jc w:val="center"/>
              <w:rPr>
                <w:rFonts w:ascii="DIN Next LT Pro" w:hAnsi="DIN Next LT Pro"/>
              </w:rPr>
            </w:pPr>
            <w:r w:rsidRPr="00717E03">
              <w:rPr>
                <w:rFonts w:ascii="DIN Next LT Pro" w:hAnsi="DIN Next LT Pro"/>
                <w:spacing w:val="-2"/>
              </w:rPr>
              <w:t>Partener 2</w:t>
            </w:r>
          </w:p>
        </w:tc>
        <w:tc>
          <w:tcPr>
            <w:tcW w:w="232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9347B82" w14:textId="77777777" w:rsidR="00FC15E7" w:rsidRPr="00717E03" w:rsidRDefault="00FC15E7" w:rsidP="00B27F05">
            <w:pPr>
              <w:tabs>
                <w:tab w:val="right" w:pos="8789"/>
              </w:tabs>
              <w:jc w:val="center"/>
              <w:rPr>
                <w:rFonts w:ascii="DIN Next LT Pro" w:hAnsi="DIN Next LT Pro"/>
              </w:rPr>
            </w:pPr>
            <w:r w:rsidRPr="00717E03">
              <w:rPr>
                <w:rFonts w:ascii="DIN Next LT Pro" w:hAnsi="DIN Next LT Pro"/>
                <w:spacing w:val="-2"/>
              </w:rPr>
              <w:t>Partener „n”</w:t>
            </w:r>
          </w:p>
        </w:tc>
      </w:tr>
      <w:tr w:rsidR="00FC15E7" w:rsidRPr="00717E03" w14:paraId="2E315F77" w14:textId="77777777" w:rsidTr="00B27F05">
        <w:tc>
          <w:tcPr>
            <w:tcW w:w="2977" w:type="dxa"/>
            <w:tcBorders>
              <w:top w:val="single" w:sz="4" w:space="0" w:color="000000"/>
              <w:left w:val="single" w:sz="4" w:space="0" w:color="000000"/>
              <w:bottom w:val="single" w:sz="4" w:space="0" w:color="000000"/>
            </w:tcBorders>
            <w:shd w:val="clear" w:color="auto" w:fill="auto"/>
          </w:tcPr>
          <w:p w14:paraId="544F853B" w14:textId="77777777" w:rsidR="00FC15E7" w:rsidRPr="00717E03" w:rsidRDefault="00FC15E7" w:rsidP="00B27F05">
            <w:pPr>
              <w:tabs>
                <w:tab w:val="right" w:pos="8789"/>
              </w:tabs>
              <w:rPr>
                <w:rFonts w:ascii="DIN Next LT Pro" w:hAnsi="DIN Next LT Pro"/>
              </w:rPr>
            </w:pPr>
            <w:r w:rsidRPr="00717E03">
              <w:rPr>
                <w:rFonts w:ascii="DIN Next LT Pro" w:hAnsi="DIN Next LT Pro"/>
                <w:spacing w:val="-2"/>
              </w:rPr>
              <w:t>Denumire legală</w:t>
            </w:r>
          </w:p>
        </w:tc>
        <w:tc>
          <w:tcPr>
            <w:tcW w:w="2123" w:type="dxa"/>
            <w:tcBorders>
              <w:top w:val="single" w:sz="4" w:space="0" w:color="000000"/>
              <w:left w:val="single" w:sz="4" w:space="0" w:color="000000"/>
              <w:bottom w:val="single" w:sz="4" w:space="0" w:color="000000"/>
            </w:tcBorders>
            <w:shd w:val="clear" w:color="auto" w:fill="auto"/>
          </w:tcPr>
          <w:p w14:paraId="09B6FF81" w14:textId="77777777" w:rsidR="00FC15E7" w:rsidRPr="00717E03" w:rsidRDefault="00FC15E7" w:rsidP="00B27F05">
            <w:pPr>
              <w:tabs>
                <w:tab w:val="right" w:pos="8789"/>
              </w:tabs>
              <w:snapToGrid w:val="0"/>
              <w:jc w:val="both"/>
              <w:rPr>
                <w:rFonts w:ascii="DIN Next LT Pro" w:hAnsi="DIN Next LT Pro"/>
              </w:rPr>
            </w:pPr>
          </w:p>
        </w:tc>
        <w:tc>
          <w:tcPr>
            <w:tcW w:w="2268" w:type="dxa"/>
            <w:tcBorders>
              <w:top w:val="single" w:sz="4" w:space="0" w:color="000000"/>
              <w:left w:val="single" w:sz="4" w:space="0" w:color="000000"/>
              <w:bottom w:val="single" w:sz="4" w:space="0" w:color="000000"/>
            </w:tcBorders>
            <w:shd w:val="clear" w:color="auto" w:fill="auto"/>
          </w:tcPr>
          <w:p w14:paraId="4C74ADE3" w14:textId="77777777" w:rsidR="00FC15E7" w:rsidRPr="00717E03" w:rsidRDefault="00FC15E7" w:rsidP="00B27F05">
            <w:pPr>
              <w:tabs>
                <w:tab w:val="right" w:pos="8789"/>
              </w:tabs>
              <w:snapToGrid w:val="0"/>
              <w:jc w:val="both"/>
              <w:rPr>
                <w:rFonts w:ascii="DIN Next LT Pro" w:hAnsi="DIN Next LT Pro"/>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333FB5E2" w14:textId="77777777" w:rsidR="00FC15E7" w:rsidRPr="00717E03" w:rsidRDefault="00FC15E7" w:rsidP="00B27F05">
            <w:pPr>
              <w:tabs>
                <w:tab w:val="right" w:pos="8789"/>
              </w:tabs>
              <w:snapToGrid w:val="0"/>
              <w:jc w:val="both"/>
              <w:rPr>
                <w:rFonts w:ascii="DIN Next LT Pro" w:hAnsi="DIN Next LT Pro"/>
              </w:rPr>
            </w:pPr>
          </w:p>
        </w:tc>
      </w:tr>
      <w:tr w:rsidR="00FC15E7" w:rsidRPr="00717E03" w14:paraId="32F70C01" w14:textId="77777777" w:rsidTr="00B27F05">
        <w:trPr>
          <w:trHeight w:val="332"/>
        </w:trPr>
        <w:tc>
          <w:tcPr>
            <w:tcW w:w="2977" w:type="dxa"/>
            <w:tcBorders>
              <w:top w:val="single" w:sz="4" w:space="0" w:color="000000"/>
              <w:left w:val="single" w:sz="4" w:space="0" w:color="000000"/>
              <w:bottom w:val="single" w:sz="4" w:space="0" w:color="000000"/>
            </w:tcBorders>
            <w:shd w:val="clear" w:color="auto" w:fill="auto"/>
          </w:tcPr>
          <w:p w14:paraId="37283332" w14:textId="77777777" w:rsidR="00FC15E7" w:rsidRPr="00717E03" w:rsidRDefault="00FC15E7" w:rsidP="00B27F05">
            <w:pPr>
              <w:rPr>
                <w:rFonts w:ascii="DIN Next LT Pro" w:hAnsi="DIN Next LT Pro"/>
              </w:rPr>
            </w:pPr>
            <w:r w:rsidRPr="00717E03">
              <w:rPr>
                <w:rFonts w:ascii="DIN Next LT Pro" w:hAnsi="DIN Next LT Pro"/>
                <w:spacing w:val="-2"/>
              </w:rPr>
              <w:t>Statut juridic</w:t>
            </w:r>
          </w:p>
        </w:tc>
        <w:tc>
          <w:tcPr>
            <w:tcW w:w="2123" w:type="dxa"/>
            <w:tcBorders>
              <w:top w:val="single" w:sz="4" w:space="0" w:color="000000"/>
              <w:left w:val="single" w:sz="4" w:space="0" w:color="000000"/>
              <w:bottom w:val="single" w:sz="4" w:space="0" w:color="000000"/>
            </w:tcBorders>
            <w:shd w:val="clear" w:color="auto" w:fill="auto"/>
          </w:tcPr>
          <w:p w14:paraId="1C40CC46" w14:textId="77777777" w:rsidR="00FC15E7" w:rsidRPr="00717E03" w:rsidRDefault="00FC15E7" w:rsidP="00B27F05">
            <w:pPr>
              <w:tabs>
                <w:tab w:val="right" w:pos="8789"/>
              </w:tabs>
              <w:snapToGrid w:val="0"/>
              <w:jc w:val="both"/>
              <w:rPr>
                <w:rFonts w:ascii="DIN Next LT Pro" w:hAnsi="DIN Next LT Pro"/>
              </w:rPr>
            </w:pPr>
          </w:p>
        </w:tc>
        <w:tc>
          <w:tcPr>
            <w:tcW w:w="2268" w:type="dxa"/>
            <w:tcBorders>
              <w:top w:val="single" w:sz="4" w:space="0" w:color="000000"/>
              <w:left w:val="single" w:sz="4" w:space="0" w:color="000000"/>
              <w:bottom w:val="single" w:sz="4" w:space="0" w:color="000000"/>
            </w:tcBorders>
            <w:shd w:val="clear" w:color="auto" w:fill="auto"/>
          </w:tcPr>
          <w:p w14:paraId="7CE95B5D" w14:textId="77777777" w:rsidR="00FC15E7" w:rsidRPr="00717E03" w:rsidRDefault="00FC15E7" w:rsidP="00B27F05">
            <w:pPr>
              <w:tabs>
                <w:tab w:val="right" w:pos="8789"/>
              </w:tabs>
              <w:snapToGrid w:val="0"/>
              <w:jc w:val="both"/>
              <w:rPr>
                <w:rFonts w:ascii="DIN Next LT Pro" w:hAnsi="DIN Next LT Pro"/>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1F62F8FF" w14:textId="77777777" w:rsidR="00FC15E7" w:rsidRPr="00717E03" w:rsidRDefault="00FC15E7" w:rsidP="00B27F05">
            <w:pPr>
              <w:tabs>
                <w:tab w:val="right" w:pos="8789"/>
              </w:tabs>
              <w:snapToGrid w:val="0"/>
              <w:jc w:val="both"/>
              <w:rPr>
                <w:rFonts w:ascii="DIN Next LT Pro" w:hAnsi="DIN Next LT Pro"/>
              </w:rPr>
            </w:pPr>
          </w:p>
        </w:tc>
      </w:tr>
      <w:tr w:rsidR="00FC15E7" w:rsidRPr="00717E03" w14:paraId="1306B581" w14:textId="77777777" w:rsidTr="00B27F05">
        <w:tc>
          <w:tcPr>
            <w:tcW w:w="2977" w:type="dxa"/>
            <w:tcBorders>
              <w:top w:val="single" w:sz="4" w:space="0" w:color="000000"/>
              <w:left w:val="single" w:sz="4" w:space="0" w:color="000000"/>
              <w:bottom w:val="single" w:sz="4" w:space="0" w:color="000000"/>
            </w:tcBorders>
            <w:shd w:val="clear" w:color="auto" w:fill="auto"/>
          </w:tcPr>
          <w:p w14:paraId="4A945323" w14:textId="77777777" w:rsidR="00FC15E7" w:rsidRPr="00717E03" w:rsidRDefault="00FC15E7" w:rsidP="00B27F05">
            <w:pPr>
              <w:rPr>
                <w:rFonts w:ascii="DIN Next LT Pro" w:hAnsi="DIN Next LT Pro"/>
              </w:rPr>
            </w:pPr>
            <w:r w:rsidRPr="00717E03">
              <w:rPr>
                <w:rFonts w:ascii="DIN Next LT Pro" w:hAnsi="DIN Next LT Pro"/>
                <w:spacing w:val="-2"/>
              </w:rPr>
              <w:t>Adresă oficială</w:t>
            </w:r>
          </w:p>
        </w:tc>
        <w:tc>
          <w:tcPr>
            <w:tcW w:w="2123" w:type="dxa"/>
            <w:tcBorders>
              <w:top w:val="single" w:sz="4" w:space="0" w:color="000000"/>
              <w:left w:val="single" w:sz="4" w:space="0" w:color="000000"/>
              <w:bottom w:val="single" w:sz="4" w:space="0" w:color="000000"/>
            </w:tcBorders>
            <w:shd w:val="clear" w:color="auto" w:fill="auto"/>
          </w:tcPr>
          <w:p w14:paraId="37463836" w14:textId="77777777" w:rsidR="00FC15E7" w:rsidRPr="00717E03" w:rsidRDefault="00FC15E7" w:rsidP="00B27F05">
            <w:pPr>
              <w:tabs>
                <w:tab w:val="right" w:pos="8789"/>
              </w:tabs>
              <w:snapToGrid w:val="0"/>
              <w:jc w:val="both"/>
              <w:rPr>
                <w:rFonts w:ascii="DIN Next LT Pro" w:hAnsi="DIN Next LT Pro"/>
              </w:rPr>
            </w:pPr>
          </w:p>
        </w:tc>
        <w:tc>
          <w:tcPr>
            <w:tcW w:w="2268" w:type="dxa"/>
            <w:tcBorders>
              <w:top w:val="single" w:sz="4" w:space="0" w:color="000000"/>
              <w:left w:val="single" w:sz="4" w:space="0" w:color="000000"/>
              <w:bottom w:val="single" w:sz="4" w:space="0" w:color="000000"/>
            </w:tcBorders>
            <w:shd w:val="clear" w:color="auto" w:fill="auto"/>
          </w:tcPr>
          <w:p w14:paraId="1BE748EF" w14:textId="77777777" w:rsidR="00FC15E7" w:rsidRPr="00717E03" w:rsidRDefault="00FC15E7" w:rsidP="00B27F05">
            <w:pPr>
              <w:tabs>
                <w:tab w:val="right" w:pos="8789"/>
              </w:tabs>
              <w:snapToGrid w:val="0"/>
              <w:jc w:val="both"/>
              <w:rPr>
                <w:rFonts w:ascii="DIN Next LT Pro" w:hAnsi="DIN Next LT Pro"/>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12E5C016" w14:textId="77777777" w:rsidR="00FC15E7" w:rsidRPr="00717E03" w:rsidRDefault="00FC15E7" w:rsidP="00B27F05">
            <w:pPr>
              <w:tabs>
                <w:tab w:val="right" w:pos="8789"/>
              </w:tabs>
              <w:snapToGrid w:val="0"/>
              <w:jc w:val="both"/>
              <w:rPr>
                <w:rFonts w:ascii="DIN Next LT Pro" w:hAnsi="DIN Next LT Pro"/>
              </w:rPr>
            </w:pPr>
          </w:p>
        </w:tc>
      </w:tr>
      <w:tr w:rsidR="00FC15E7" w:rsidRPr="00717E03" w14:paraId="6DA6948A" w14:textId="77777777" w:rsidTr="00B27F05">
        <w:tc>
          <w:tcPr>
            <w:tcW w:w="2977" w:type="dxa"/>
            <w:tcBorders>
              <w:top w:val="single" w:sz="4" w:space="0" w:color="000000"/>
              <w:left w:val="single" w:sz="4" w:space="0" w:color="000000"/>
              <w:bottom w:val="single" w:sz="4" w:space="0" w:color="000000"/>
            </w:tcBorders>
            <w:shd w:val="clear" w:color="auto" w:fill="auto"/>
          </w:tcPr>
          <w:p w14:paraId="036DE178" w14:textId="77777777" w:rsidR="00FC15E7" w:rsidRPr="00717E03" w:rsidRDefault="00FC15E7" w:rsidP="00B27F05">
            <w:pPr>
              <w:tabs>
                <w:tab w:val="right" w:pos="8789"/>
              </w:tabs>
              <w:jc w:val="both"/>
              <w:rPr>
                <w:rFonts w:ascii="DIN Next LT Pro" w:hAnsi="DIN Next LT Pro"/>
              </w:rPr>
            </w:pPr>
            <w:r w:rsidRPr="00717E03">
              <w:rPr>
                <w:rFonts w:ascii="DIN Next LT Pro" w:hAnsi="DIN Next LT Pro"/>
                <w:spacing w:val="-2"/>
              </w:rPr>
              <w:t>Persoană de contact</w:t>
            </w:r>
          </w:p>
        </w:tc>
        <w:tc>
          <w:tcPr>
            <w:tcW w:w="2123" w:type="dxa"/>
            <w:tcBorders>
              <w:top w:val="single" w:sz="4" w:space="0" w:color="000000"/>
              <w:left w:val="single" w:sz="4" w:space="0" w:color="000000"/>
              <w:bottom w:val="single" w:sz="4" w:space="0" w:color="000000"/>
            </w:tcBorders>
            <w:shd w:val="clear" w:color="auto" w:fill="auto"/>
          </w:tcPr>
          <w:p w14:paraId="296F76A3" w14:textId="77777777" w:rsidR="00FC15E7" w:rsidRPr="00717E03" w:rsidRDefault="00FC15E7" w:rsidP="00B27F05">
            <w:pPr>
              <w:tabs>
                <w:tab w:val="right" w:pos="8789"/>
              </w:tabs>
              <w:snapToGrid w:val="0"/>
              <w:jc w:val="both"/>
              <w:rPr>
                <w:rFonts w:ascii="DIN Next LT Pro" w:hAnsi="DIN Next LT Pro"/>
              </w:rPr>
            </w:pPr>
          </w:p>
        </w:tc>
        <w:tc>
          <w:tcPr>
            <w:tcW w:w="2268" w:type="dxa"/>
            <w:tcBorders>
              <w:top w:val="single" w:sz="4" w:space="0" w:color="000000"/>
              <w:left w:val="single" w:sz="4" w:space="0" w:color="000000"/>
              <w:bottom w:val="single" w:sz="4" w:space="0" w:color="000000"/>
            </w:tcBorders>
            <w:shd w:val="clear" w:color="auto" w:fill="auto"/>
          </w:tcPr>
          <w:p w14:paraId="34270DFA" w14:textId="77777777" w:rsidR="00FC15E7" w:rsidRPr="00717E03" w:rsidRDefault="00FC15E7" w:rsidP="00B27F05">
            <w:pPr>
              <w:tabs>
                <w:tab w:val="right" w:pos="8789"/>
              </w:tabs>
              <w:snapToGrid w:val="0"/>
              <w:jc w:val="both"/>
              <w:rPr>
                <w:rFonts w:ascii="DIN Next LT Pro" w:hAnsi="DIN Next LT Pro"/>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59500397" w14:textId="77777777" w:rsidR="00FC15E7" w:rsidRPr="00717E03" w:rsidRDefault="00FC15E7" w:rsidP="00B27F05">
            <w:pPr>
              <w:tabs>
                <w:tab w:val="right" w:pos="8789"/>
              </w:tabs>
              <w:snapToGrid w:val="0"/>
              <w:jc w:val="both"/>
              <w:rPr>
                <w:rFonts w:ascii="DIN Next LT Pro" w:hAnsi="DIN Next LT Pro"/>
              </w:rPr>
            </w:pPr>
          </w:p>
        </w:tc>
      </w:tr>
      <w:tr w:rsidR="00FC15E7" w:rsidRPr="00717E03" w14:paraId="2BBF3CFB" w14:textId="77777777" w:rsidTr="00B27F05">
        <w:tc>
          <w:tcPr>
            <w:tcW w:w="2977" w:type="dxa"/>
            <w:tcBorders>
              <w:top w:val="single" w:sz="4" w:space="0" w:color="000000"/>
              <w:left w:val="single" w:sz="4" w:space="0" w:color="000000"/>
              <w:bottom w:val="single" w:sz="4" w:space="0" w:color="000000"/>
            </w:tcBorders>
            <w:shd w:val="clear" w:color="auto" w:fill="auto"/>
          </w:tcPr>
          <w:p w14:paraId="2A9D666C" w14:textId="77777777" w:rsidR="00FC15E7" w:rsidRPr="00717E03" w:rsidRDefault="00FC15E7" w:rsidP="00B27F05">
            <w:pPr>
              <w:tabs>
                <w:tab w:val="right" w:pos="8789"/>
              </w:tabs>
              <w:rPr>
                <w:rFonts w:ascii="DIN Next LT Pro" w:hAnsi="DIN Next LT Pro"/>
              </w:rPr>
            </w:pPr>
            <w:r w:rsidRPr="00717E03">
              <w:rPr>
                <w:rFonts w:ascii="DIN Next LT Pro" w:hAnsi="DIN Next LT Pro"/>
                <w:spacing w:val="-2"/>
              </w:rPr>
              <w:t>Telefon, fax</w:t>
            </w:r>
          </w:p>
        </w:tc>
        <w:tc>
          <w:tcPr>
            <w:tcW w:w="2123" w:type="dxa"/>
            <w:tcBorders>
              <w:top w:val="single" w:sz="4" w:space="0" w:color="000000"/>
              <w:left w:val="single" w:sz="4" w:space="0" w:color="000000"/>
              <w:bottom w:val="single" w:sz="4" w:space="0" w:color="000000"/>
            </w:tcBorders>
            <w:shd w:val="clear" w:color="auto" w:fill="auto"/>
          </w:tcPr>
          <w:p w14:paraId="736F1379" w14:textId="77777777" w:rsidR="00FC15E7" w:rsidRPr="00717E03" w:rsidRDefault="00FC15E7" w:rsidP="00B27F05">
            <w:pPr>
              <w:tabs>
                <w:tab w:val="right" w:pos="8789"/>
              </w:tabs>
              <w:snapToGrid w:val="0"/>
              <w:jc w:val="both"/>
              <w:rPr>
                <w:rFonts w:ascii="DIN Next LT Pro" w:hAnsi="DIN Next LT Pro"/>
              </w:rPr>
            </w:pPr>
          </w:p>
        </w:tc>
        <w:tc>
          <w:tcPr>
            <w:tcW w:w="2268" w:type="dxa"/>
            <w:tcBorders>
              <w:top w:val="single" w:sz="4" w:space="0" w:color="000000"/>
              <w:left w:val="single" w:sz="4" w:space="0" w:color="000000"/>
              <w:bottom w:val="single" w:sz="4" w:space="0" w:color="000000"/>
            </w:tcBorders>
            <w:shd w:val="clear" w:color="auto" w:fill="auto"/>
          </w:tcPr>
          <w:p w14:paraId="074B0BC9" w14:textId="77777777" w:rsidR="00FC15E7" w:rsidRPr="00717E03" w:rsidRDefault="00FC15E7" w:rsidP="00B27F05">
            <w:pPr>
              <w:tabs>
                <w:tab w:val="right" w:pos="8789"/>
              </w:tabs>
              <w:snapToGrid w:val="0"/>
              <w:jc w:val="both"/>
              <w:rPr>
                <w:rFonts w:ascii="DIN Next LT Pro" w:hAnsi="DIN Next LT Pro"/>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650FD730" w14:textId="77777777" w:rsidR="00FC15E7" w:rsidRPr="00717E03" w:rsidRDefault="00FC15E7" w:rsidP="00B27F05">
            <w:pPr>
              <w:tabs>
                <w:tab w:val="right" w:pos="8789"/>
              </w:tabs>
              <w:snapToGrid w:val="0"/>
              <w:jc w:val="both"/>
              <w:rPr>
                <w:rFonts w:ascii="DIN Next LT Pro" w:hAnsi="DIN Next LT Pro"/>
              </w:rPr>
            </w:pPr>
          </w:p>
        </w:tc>
      </w:tr>
      <w:tr w:rsidR="00FC15E7" w:rsidRPr="00717E03" w14:paraId="79B9B962" w14:textId="77777777" w:rsidTr="00B27F05">
        <w:tc>
          <w:tcPr>
            <w:tcW w:w="2977" w:type="dxa"/>
            <w:tcBorders>
              <w:top w:val="single" w:sz="4" w:space="0" w:color="000000"/>
              <w:left w:val="single" w:sz="4" w:space="0" w:color="000000"/>
              <w:bottom w:val="single" w:sz="4" w:space="0" w:color="000000"/>
            </w:tcBorders>
            <w:shd w:val="clear" w:color="auto" w:fill="auto"/>
          </w:tcPr>
          <w:p w14:paraId="62933C47" w14:textId="77777777" w:rsidR="00FC15E7" w:rsidRPr="00717E03" w:rsidRDefault="00FC15E7" w:rsidP="00B27F05">
            <w:pPr>
              <w:tabs>
                <w:tab w:val="right" w:pos="8789"/>
              </w:tabs>
              <w:rPr>
                <w:rFonts w:ascii="DIN Next LT Pro" w:hAnsi="DIN Next LT Pro"/>
              </w:rPr>
            </w:pPr>
            <w:r w:rsidRPr="00717E03">
              <w:rPr>
                <w:rFonts w:ascii="DIN Next LT Pro" w:hAnsi="DIN Next LT Pro"/>
                <w:spacing w:val="-2"/>
              </w:rPr>
              <w:t xml:space="preserve">Adresă e-mail </w:t>
            </w:r>
          </w:p>
        </w:tc>
        <w:tc>
          <w:tcPr>
            <w:tcW w:w="2123" w:type="dxa"/>
            <w:tcBorders>
              <w:top w:val="single" w:sz="4" w:space="0" w:color="000000"/>
              <w:left w:val="single" w:sz="4" w:space="0" w:color="000000"/>
              <w:bottom w:val="single" w:sz="4" w:space="0" w:color="000000"/>
            </w:tcBorders>
            <w:shd w:val="clear" w:color="auto" w:fill="auto"/>
          </w:tcPr>
          <w:p w14:paraId="457C5A7E" w14:textId="77777777" w:rsidR="00FC15E7" w:rsidRPr="00717E03" w:rsidRDefault="00FC15E7" w:rsidP="00B27F05">
            <w:pPr>
              <w:tabs>
                <w:tab w:val="right" w:pos="8789"/>
              </w:tabs>
              <w:snapToGrid w:val="0"/>
              <w:jc w:val="both"/>
              <w:rPr>
                <w:rFonts w:ascii="DIN Next LT Pro" w:hAnsi="DIN Next LT Pro"/>
              </w:rPr>
            </w:pPr>
          </w:p>
        </w:tc>
        <w:tc>
          <w:tcPr>
            <w:tcW w:w="2268" w:type="dxa"/>
            <w:tcBorders>
              <w:top w:val="single" w:sz="4" w:space="0" w:color="000000"/>
              <w:left w:val="single" w:sz="4" w:space="0" w:color="000000"/>
              <w:bottom w:val="single" w:sz="4" w:space="0" w:color="000000"/>
            </w:tcBorders>
            <w:shd w:val="clear" w:color="auto" w:fill="auto"/>
          </w:tcPr>
          <w:p w14:paraId="4EA8606D" w14:textId="77777777" w:rsidR="00FC15E7" w:rsidRPr="00717E03" w:rsidRDefault="00FC15E7" w:rsidP="00B27F05">
            <w:pPr>
              <w:tabs>
                <w:tab w:val="right" w:pos="8789"/>
              </w:tabs>
              <w:snapToGrid w:val="0"/>
              <w:jc w:val="both"/>
              <w:rPr>
                <w:rFonts w:ascii="DIN Next LT Pro" w:hAnsi="DIN Next LT Pro"/>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2C880878" w14:textId="77777777" w:rsidR="00FC15E7" w:rsidRPr="00717E03" w:rsidRDefault="00FC15E7" w:rsidP="00B27F05">
            <w:pPr>
              <w:tabs>
                <w:tab w:val="right" w:pos="8789"/>
              </w:tabs>
              <w:snapToGrid w:val="0"/>
              <w:jc w:val="both"/>
              <w:rPr>
                <w:rFonts w:ascii="DIN Next LT Pro" w:hAnsi="DIN Next LT Pro"/>
              </w:rPr>
            </w:pPr>
          </w:p>
        </w:tc>
      </w:tr>
      <w:tr w:rsidR="00FC15E7" w:rsidRPr="00717E03" w14:paraId="204DBBE5" w14:textId="77777777" w:rsidTr="00B27F05">
        <w:tc>
          <w:tcPr>
            <w:tcW w:w="2977" w:type="dxa"/>
            <w:tcBorders>
              <w:top w:val="single" w:sz="4" w:space="0" w:color="000000"/>
              <w:left w:val="single" w:sz="4" w:space="0" w:color="000000"/>
              <w:bottom w:val="single" w:sz="4" w:space="0" w:color="000000"/>
            </w:tcBorders>
            <w:shd w:val="clear" w:color="auto" w:fill="auto"/>
          </w:tcPr>
          <w:p w14:paraId="6509E3FA" w14:textId="77777777" w:rsidR="00FC15E7" w:rsidRPr="00717E03" w:rsidRDefault="00FC15E7" w:rsidP="00B27F05">
            <w:pPr>
              <w:tabs>
                <w:tab w:val="right" w:pos="8789"/>
              </w:tabs>
              <w:rPr>
                <w:rFonts w:ascii="DIN Next LT Pro" w:hAnsi="DIN Next LT Pro"/>
              </w:rPr>
            </w:pPr>
            <w:r w:rsidRPr="00717E03">
              <w:rPr>
                <w:rFonts w:ascii="DIN Next LT Pro" w:hAnsi="DIN Next LT Pro"/>
                <w:spacing w:val="-2"/>
              </w:rPr>
              <w:t>Website</w:t>
            </w:r>
          </w:p>
        </w:tc>
        <w:tc>
          <w:tcPr>
            <w:tcW w:w="2123" w:type="dxa"/>
            <w:tcBorders>
              <w:top w:val="single" w:sz="4" w:space="0" w:color="000000"/>
              <w:left w:val="single" w:sz="4" w:space="0" w:color="000000"/>
              <w:bottom w:val="single" w:sz="4" w:space="0" w:color="000000"/>
            </w:tcBorders>
            <w:shd w:val="clear" w:color="auto" w:fill="auto"/>
          </w:tcPr>
          <w:p w14:paraId="477BE5EE" w14:textId="77777777" w:rsidR="00FC15E7" w:rsidRPr="00717E03" w:rsidRDefault="00FC15E7" w:rsidP="00B27F05">
            <w:pPr>
              <w:tabs>
                <w:tab w:val="right" w:pos="8789"/>
              </w:tabs>
              <w:snapToGrid w:val="0"/>
              <w:jc w:val="both"/>
              <w:rPr>
                <w:rFonts w:ascii="DIN Next LT Pro" w:hAnsi="DIN Next LT Pro"/>
              </w:rPr>
            </w:pPr>
          </w:p>
        </w:tc>
        <w:tc>
          <w:tcPr>
            <w:tcW w:w="2268" w:type="dxa"/>
            <w:tcBorders>
              <w:top w:val="single" w:sz="4" w:space="0" w:color="000000"/>
              <w:left w:val="single" w:sz="4" w:space="0" w:color="000000"/>
              <w:bottom w:val="single" w:sz="4" w:space="0" w:color="000000"/>
            </w:tcBorders>
            <w:shd w:val="clear" w:color="auto" w:fill="auto"/>
          </w:tcPr>
          <w:p w14:paraId="7730BBD1" w14:textId="77777777" w:rsidR="00FC15E7" w:rsidRPr="00717E03" w:rsidRDefault="00FC15E7" w:rsidP="00B27F05">
            <w:pPr>
              <w:tabs>
                <w:tab w:val="right" w:pos="8789"/>
              </w:tabs>
              <w:snapToGrid w:val="0"/>
              <w:jc w:val="both"/>
              <w:rPr>
                <w:rFonts w:ascii="DIN Next LT Pro" w:hAnsi="DIN Next LT Pro"/>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23A23165" w14:textId="77777777" w:rsidR="00FC15E7" w:rsidRPr="00717E03" w:rsidRDefault="00FC15E7" w:rsidP="00B27F05">
            <w:pPr>
              <w:tabs>
                <w:tab w:val="right" w:pos="8789"/>
              </w:tabs>
              <w:snapToGrid w:val="0"/>
              <w:jc w:val="both"/>
              <w:rPr>
                <w:rFonts w:ascii="DIN Next LT Pro" w:hAnsi="DIN Next LT Pro"/>
              </w:rPr>
            </w:pPr>
          </w:p>
        </w:tc>
      </w:tr>
      <w:tr w:rsidR="00FC15E7" w:rsidRPr="00717E03" w14:paraId="6F1BD6F0" w14:textId="77777777" w:rsidTr="00B27F05">
        <w:trPr>
          <w:trHeight w:val="698"/>
        </w:trPr>
        <w:tc>
          <w:tcPr>
            <w:tcW w:w="2977" w:type="dxa"/>
            <w:tcBorders>
              <w:top w:val="single" w:sz="4" w:space="0" w:color="000000"/>
              <w:left w:val="single" w:sz="4" w:space="0" w:color="000000"/>
              <w:bottom w:val="single" w:sz="4" w:space="0" w:color="000000"/>
            </w:tcBorders>
            <w:shd w:val="clear" w:color="auto" w:fill="auto"/>
          </w:tcPr>
          <w:p w14:paraId="612E0F9D" w14:textId="77777777" w:rsidR="00FC15E7" w:rsidRPr="00717E03" w:rsidRDefault="00FC15E7" w:rsidP="00B27F05">
            <w:pPr>
              <w:tabs>
                <w:tab w:val="right" w:pos="8789"/>
              </w:tabs>
              <w:rPr>
                <w:rFonts w:ascii="DIN Next LT Pro" w:hAnsi="DIN Next LT Pro"/>
              </w:rPr>
            </w:pPr>
            <w:r w:rsidRPr="00717E03">
              <w:rPr>
                <w:rFonts w:ascii="DIN Next LT Pro" w:hAnsi="DIN Next LT Pro"/>
                <w:spacing w:val="-2"/>
              </w:rPr>
              <w:t>Rolul și implicarea în activitățile cuprinse în program/proiect/acțiune</w:t>
            </w:r>
          </w:p>
        </w:tc>
        <w:tc>
          <w:tcPr>
            <w:tcW w:w="2123" w:type="dxa"/>
            <w:tcBorders>
              <w:top w:val="single" w:sz="4" w:space="0" w:color="000000"/>
              <w:left w:val="single" w:sz="4" w:space="0" w:color="000000"/>
              <w:bottom w:val="single" w:sz="4" w:space="0" w:color="000000"/>
            </w:tcBorders>
            <w:shd w:val="clear" w:color="auto" w:fill="auto"/>
          </w:tcPr>
          <w:p w14:paraId="3F19E88E" w14:textId="77777777" w:rsidR="00FC15E7" w:rsidRPr="00717E03" w:rsidRDefault="00FC15E7" w:rsidP="00B27F05">
            <w:pPr>
              <w:tabs>
                <w:tab w:val="right" w:pos="8789"/>
              </w:tabs>
              <w:snapToGrid w:val="0"/>
              <w:jc w:val="both"/>
              <w:rPr>
                <w:rFonts w:ascii="DIN Next LT Pro" w:hAnsi="DIN Next LT Pro"/>
              </w:rPr>
            </w:pPr>
          </w:p>
        </w:tc>
        <w:tc>
          <w:tcPr>
            <w:tcW w:w="2268" w:type="dxa"/>
            <w:tcBorders>
              <w:top w:val="single" w:sz="4" w:space="0" w:color="000000"/>
              <w:left w:val="single" w:sz="4" w:space="0" w:color="000000"/>
              <w:bottom w:val="single" w:sz="4" w:space="0" w:color="000000"/>
            </w:tcBorders>
            <w:shd w:val="clear" w:color="auto" w:fill="auto"/>
          </w:tcPr>
          <w:p w14:paraId="5FFB665A" w14:textId="77777777" w:rsidR="00FC15E7" w:rsidRPr="00717E03" w:rsidRDefault="00FC15E7" w:rsidP="00B27F05">
            <w:pPr>
              <w:tabs>
                <w:tab w:val="right" w:pos="8789"/>
              </w:tabs>
              <w:snapToGrid w:val="0"/>
              <w:jc w:val="both"/>
              <w:rPr>
                <w:rFonts w:ascii="DIN Next LT Pro" w:hAnsi="DIN Next LT Pro"/>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14:paraId="4A927192" w14:textId="77777777" w:rsidR="00FC15E7" w:rsidRPr="00717E03" w:rsidRDefault="00FC15E7" w:rsidP="00B27F05">
            <w:pPr>
              <w:tabs>
                <w:tab w:val="right" w:pos="8789"/>
              </w:tabs>
              <w:snapToGrid w:val="0"/>
              <w:jc w:val="both"/>
              <w:rPr>
                <w:rFonts w:ascii="DIN Next LT Pro" w:hAnsi="DIN Next LT Pro"/>
              </w:rPr>
            </w:pPr>
          </w:p>
        </w:tc>
      </w:tr>
    </w:tbl>
    <w:p w14:paraId="1A119A6B" w14:textId="77777777" w:rsidR="00FC15E7" w:rsidRPr="00717E03" w:rsidRDefault="00FC15E7" w:rsidP="00FC15E7">
      <w:pPr>
        <w:rPr>
          <w:rFonts w:ascii="DIN Next LT Pro" w:hAnsi="DIN Next LT Pro"/>
        </w:rPr>
        <w:sectPr w:rsidR="00FC15E7" w:rsidRPr="00717E03" w:rsidSect="00FC15E7">
          <w:headerReference w:type="even" r:id="rId8"/>
          <w:headerReference w:type="default" r:id="rId9"/>
          <w:footerReference w:type="even" r:id="rId10"/>
          <w:footerReference w:type="default" r:id="rId11"/>
          <w:headerReference w:type="first" r:id="rId12"/>
          <w:footerReference w:type="first" r:id="rId13"/>
          <w:pgSz w:w="11906" w:h="16838"/>
          <w:pgMar w:top="900" w:right="1106" w:bottom="851" w:left="1134" w:header="708" w:footer="509" w:gutter="0"/>
          <w:cols w:space="708"/>
          <w:docGrid w:linePitch="360"/>
        </w:sectPr>
      </w:pPr>
    </w:p>
    <w:p w14:paraId="305DBDA2" w14:textId="77777777" w:rsidR="00FC15E7" w:rsidRPr="00717E03" w:rsidRDefault="00FC15E7" w:rsidP="00FC15E7">
      <w:pPr>
        <w:jc w:val="center"/>
        <w:rPr>
          <w:rFonts w:ascii="DIN Next LT Pro" w:hAnsi="DIN Next LT Pro"/>
          <w:b/>
        </w:rPr>
      </w:pPr>
      <w:r w:rsidRPr="00717E03">
        <w:rPr>
          <w:rFonts w:ascii="DIN Next LT Pro" w:hAnsi="DIN Next LT Pro"/>
          <w:b/>
        </w:rPr>
        <w:lastRenderedPageBreak/>
        <w:t>X. KÖLTSÉG – JÖVEDELEMTÁBLA / BUGETUL DE VENITURI ŞI CHELTUIELI</w:t>
      </w:r>
    </w:p>
    <w:p w14:paraId="1740C3A0" w14:textId="77777777" w:rsidR="00FC15E7" w:rsidRPr="00717E03" w:rsidRDefault="00FC15E7" w:rsidP="00FC15E7">
      <w:pPr>
        <w:jc w:val="center"/>
        <w:rPr>
          <w:rFonts w:ascii="DIN Next LT Pro" w:hAnsi="DIN Next LT Pro"/>
          <w:b/>
        </w:rPr>
      </w:pPr>
      <w:r w:rsidRPr="00717E03">
        <w:rPr>
          <w:rFonts w:ascii="DIN Next LT Pro" w:hAnsi="DIN Next LT Pro"/>
          <w:b/>
        </w:rPr>
        <w:t>al acțiunii, programului, evenimentului cultural – RON –</w:t>
      </w:r>
    </w:p>
    <w:tbl>
      <w:tblPr>
        <w:tblW w:w="10877" w:type="dxa"/>
        <w:tblInd w:w="-535" w:type="dxa"/>
        <w:tblLayout w:type="fixed"/>
        <w:tblLook w:val="0000" w:firstRow="0" w:lastRow="0" w:firstColumn="0" w:lastColumn="0" w:noHBand="0" w:noVBand="0"/>
      </w:tblPr>
      <w:tblGrid>
        <w:gridCol w:w="4200"/>
        <w:gridCol w:w="1380"/>
        <w:gridCol w:w="1605"/>
        <w:gridCol w:w="1635"/>
        <w:gridCol w:w="2057"/>
      </w:tblGrid>
      <w:tr w:rsidR="00FC15E7" w:rsidRPr="00717E03" w14:paraId="71214376" w14:textId="77777777" w:rsidTr="00B27F05">
        <w:trPr>
          <w:trHeight w:val="1563"/>
        </w:trPr>
        <w:tc>
          <w:tcPr>
            <w:tcW w:w="4200" w:type="dxa"/>
            <w:tcBorders>
              <w:top w:val="single" w:sz="6" w:space="0" w:color="000000"/>
              <w:left w:val="single" w:sz="6" w:space="0" w:color="000000"/>
              <w:bottom w:val="single" w:sz="6" w:space="0" w:color="000000"/>
            </w:tcBorders>
            <w:shd w:val="clear" w:color="auto" w:fill="D9D9D9"/>
            <w:vAlign w:val="center"/>
          </w:tcPr>
          <w:p w14:paraId="2A9D8773" w14:textId="77777777" w:rsidR="00FC15E7" w:rsidRPr="00717E03" w:rsidRDefault="00FC15E7" w:rsidP="00B27F05">
            <w:pPr>
              <w:pStyle w:val="DefaultText"/>
              <w:jc w:val="center"/>
              <w:rPr>
                <w:rFonts w:ascii="DIN Next LT Pro" w:hAnsi="DIN Next LT Pro"/>
                <w:sz w:val="22"/>
                <w:szCs w:val="22"/>
                <w:lang w:val="hu-HU"/>
              </w:rPr>
            </w:pPr>
            <w:r w:rsidRPr="00717E03">
              <w:rPr>
                <w:rFonts w:ascii="DIN Next LT Pro" w:hAnsi="DIN Next LT Pro"/>
                <w:b/>
                <w:sz w:val="22"/>
                <w:szCs w:val="22"/>
              </w:rPr>
              <w:t>Tipul cheltuielilor</w:t>
            </w:r>
          </w:p>
        </w:tc>
        <w:tc>
          <w:tcPr>
            <w:tcW w:w="1380" w:type="dxa"/>
            <w:tcBorders>
              <w:top w:val="single" w:sz="6" w:space="0" w:color="000000"/>
              <w:left w:val="single" w:sz="6" w:space="0" w:color="000000"/>
              <w:bottom w:val="single" w:sz="6" w:space="0" w:color="000000"/>
            </w:tcBorders>
            <w:shd w:val="clear" w:color="auto" w:fill="D9D9D9"/>
            <w:vAlign w:val="center"/>
          </w:tcPr>
          <w:p w14:paraId="786214B3" w14:textId="77777777" w:rsidR="00FC15E7" w:rsidRPr="00717E03" w:rsidRDefault="00FC15E7" w:rsidP="00B27F05">
            <w:pPr>
              <w:pStyle w:val="DefaultText"/>
              <w:jc w:val="center"/>
              <w:rPr>
                <w:rFonts w:ascii="DIN Next LT Pro" w:hAnsi="DIN Next LT Pro"/>
                <w:b/>
                <w:bCs/>
                <w:sz w:val="22"/>
                <w:szCs w:val="22"/>
              </w:rPr>
            </w:pPr>
            <w:r w:rsidRPr="00717E03">
              <w:rPr>
                <w:rFonts w:ascii="DIN Next LT Pro" w:hAnsi="DIN Next LT Pro"/>
                <w:b/>
                <w:bCs/>
                <w:sz w:val="22"/>
                <w:szCs w:val="22"/>
              </w:rPr>
              <w:t>Suma totală</w:t>
            </w:r>
          </w:p>
          <w:p w14:paraId="65C113A2" w14:textId="77777777" w:rsidR="00FC15E7" w:rsidRPr="00717E03" w:rsidRDefault="00FC15E7" w:rsidP="00B27F05">
            <w:pPr>
              <w:pStyle w:val="DefaultText"/>
              <w:jc w:val="center"/>
              <w:rPr>
                <w:rFonts w:ascii="DIN Next LT Pro" w:hAnsi="DIN Next LT Pro"/>
                <w:sz w:val="22"/>
                <w:szCs w:val="22"/>
              </w:rPr>
            </w:pPr>
            <w:r w:rsidRPr="00717E03">
              <w:rPr>
                <w:rFonts w:ascii="DIN Next LT Pro" w:hAnsi="DIN Next LT Pro"/>
                <w:b/>
                <w:bCs/>
                <w:sz w:val="22"/>
                <w:szCs w:val="22"/>
              </w:rPr>
              <w:t xml:space="preserve">(lei) </w:t>
            </w:r>
          </w:p>
          <w:p w14:paraId="3B1B0A63" w14:textId="77777777" w:rsidR="00FC15E7" w:rsidRPr="00717E03" w:rsidRDefault="00FC15E7" w:rsidP="00B27F05">
            <w:pPr>
              <w:pStyle w:val="DefaultText"/>
              <w:jc w:val="center"/>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D9D9D9"/>
          </w:tcPr>
          <w:p w14:paraId="176A5E52" w14:textId="77777777" w:rsidR="00FC15E7" w:rsidRPr="00717E03" w:rsidRDefault="00FC15E7" w:rsidP="00B27F05">
            <w:pPr>
              <w:pStyle w:val="DefaultText"/>
              <w:jc w:val="center"/>
              <w:rPr>
                <w:rFonts w:ascii="DIN Next LT Pro" w:hAnsi="DIN Next LT Pro"/>
                <w:sz w:val="22"/>
                <w:szCs w:val="22"/>
              </w:rPr>
            </w:pPr>
            <w:r w:rsidRPr="00717E03">
              <w:rPr>
                <w:rFonts w:ascii="DIN Next LT Pro" w:hAnsi="DIN Next LT Pro"/>
                <w:b/>
                <w:bCs/>
                <w:sz w:val="22"/>
                <w:szCs w:val="22"/>
              </w:rPr>
              <w:t>Alte contribuții din surse proprii sau atrase</w:t>
            </w:r>
          </w:p>
        </w:tc>
        <w:tc>
          <w:tcPr>
            <w:tcW w:w="1635" w:type="dxa"/>
            <w:tcBorders>
              <w:top w:val="single" w:sz="6" w:space="0" w:color="000000"/>
              <w:left w:val="single" w:sz="6" w:space="0" w:color="000000"/>
              <w:bottom w:val="single" w:sz="6" w:space="0" w:color="000000"/>
            </w:tcBorders>
            <w:shd w:val="clear" w:color="auto" w:fill="D9D9D9"/>
            <w:vAlign w:val="center"/>
          </w:tcPr>
          <w:p w14:paraId="66B127E9" w14:textId="77777777" w:rsidR="00FC15E7" w:rsidRPr="00717E03" w:rsidRDefault="00FC15E7" w:rsidP="00B27F05">
            <w:pPr>
              <w:pStyle w:val="DefaultText"/>
              <w:jc w:val="center"/>
              <w:rPr>
                <w:rFonts w:ascii="DIN Next LT Pro" w:hAnsi="DIN Next LT Pro"/>
                <w:b/>
                <w:bCs/>
                <w:sz w:val="22"/>
                <w:szCs w:val="22"/>
              </w:rPr>
            </w:pPr>
            <w:r w:rsidRPr="00717E03">
              <w:rPr>
                <w:rFonts w:ascii="DIN Next LT Pro" w:hAnsi="DIN Next LT Pro"/>
                <w:b/>
                <w:bCs/>
                <w:sz w:val="22"/>
                <w:szCs w:val="22"/>
              </w:rPr>
              <w:t>Contribuția</w:t>
            </w:r>
          </w:p>
          <w:p w14:paraId="3554F15C" w14:textId="77777777" w:rsidR="00FC15E7" w:rsidRPr="00717E03" w:rsidRDefault="00FC15E7" w:rsidP="00B27F05">
            <w:pPr>
              <w:pStyle w:val="DefaultText"/>
              <w:jc w:val="center"/>
              <w:rPr>
                <w:rFonts w:ascii="DIN Next LT Pro" w:hAnsi="DIN Next LT Pro"/>
                <w:b/>
                <w:bCs/>
                <w:sz w:val="22"/>
                <w:szCs w:val="22"/>
              </w:rPr>
            </w:pPr>
            <w:r w:rsidRPr="00717E03">
              <w:rPr>
                <w:rFonts w:ascii="DIN Next LT Pro" w:hAnsi="DIN Next LT Pro"/>
                <w:b/>
                <w:bCs/>
                <w:sz w:val="22"/>
                <w:szCs w:val="22"/>
              </w:rPr>
              <w:t>solicitantului</w:t>
            </w:r>
          </w:p>
          <w:p w14:paraId="16BC167D" w14:textId="77777777" w:rsidR="00FC15E7" w:rsidRPr="00717E03" w:rsidRDefault="00FC15E7" w:rsidP="00B27F05">
            <w:pPr>
              <w:pStyle w:val="DefaultText"/>
              <w:jc w:val="center"/>
              <w:rPr>
                <w:rFonts w:ascii="DIN Next LT Pro" w:hAnsi="DIN Next LT Pro"/>
                <w:sz w:val="22"/>
                <w:szCs w:val="22"/>
              </w:rPr>
            </w:pPr>
            <w:r w:rsidRPr="00717E03">
              <w:rPr>
                <w:rFonts w:ascii="DIN Next LT Pro" w:hAnsi="DIN Next LT Pro"/>
                <w:b/>
                <w:bCs/>
                <w:sz w:val="22"/>
                <w:szCs w:val="22"/>
              </w:rPr>
              <w:t>min. 10% (lei)</w:t>
            </w:r>
          </w:p>
        </w:tc>
        <w:tc>
          <w:tcPr>
            <w:tcW w:w="2057"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8B77880" w14:textId="77777777" w:rsidR="00FC15E7" w:rsidRPr="00717E03" w:rsidRDefault="00FC15E7" w:rsidP="00B27F05">
            <w:pPr>
              <w:pStyle w:val="DefaultText"/>
              <w:jc w:val="center"/>
              <w:rPr>
                <w:rFonts w:ascii="DIN Next LT Pro" w:hAnsi="DIN Next LT Pro"/>
                <w:b/>
                <w:bCs/>
                <w:sz w:val="22"/>
                <w:szCs w:val="22"/>
              </w:rPr>
            </w:pPr>
            <w:r w:rsidRPr="00717E03">
              <w:rPr>
                <w:rFonts w:ascii="DIN Next LT Pro" w:hAnsi="DIN Next LT Pro"/>
                <w:b/>
                <w:bCs/>
                <w:sz w:val="22"/>
                <w:szCs w:val="22"/>
              </w:rPr>
              <w:t>Suma</w:t>
            </w:r>
          </w:p>
          <w:p w14:paraId="41969E17" w14:textId="77777777" w:rsidR="00FC15E7" w:rsidRPr="00717E03" w:rsidRDefault="00FC15E7" w:rsidP="00B27F05">
            <w:pPr>
              <w:pStyle w:val="DefaultText"/>
              <w:jc w:val="center"/>
              <w:rPr>
                <w:rFonts w:ascii="DIN Next LT Pro" w:hAnsi="DIN Next LT Pro"/>
                <w:b/>
                <w:bCs/>
                <w:sz w:val="22"/>
                <w:szCs w:val="22"/>
              </w:rPr>
            </w:pPr>
            <w:r w:rsidRPr="00717E03">
              <w:rPr>
                <w:rFonts w:ascii="DIN Next LT Pro" w:hAnsi="DIN Next LT Pro"/>
                <w:b/>
                <w:bCs/>
                <w:sz w:val="22"/>
                <w:szCs w:val="22"/>
              </w:rPr>
              <w:t xml:space="preserve">solicitată </w:t>
            </w:r>
          </w:p>
          <w:p w14:paraId="4A3BBF28" w14:textId="77777777" w:rsidR="00FC15E7" w:rsidRPr="00717E03" w:rsidRDefault="00FC15E7" w:rsidP="00B27F05">
            <w:pPr>
              <w:pStyle w:val="DefaultText"/>
              <w:snapToGrid w:val="0"/>
              <w:jc w:val="center"/>
              <w:rPr>
                <w:rFonts w:ascii="DIN Next LT Pro" w:hAnsi="DIN Next LT Pro"/>
                <w:sz w:val="22"/>
                <w:szCs w:val="22"/>
              </w:rPr>
            </w:pPr>
            <w:r w:rsidRPr="00717E03">
              <w:rPr>
                <w:rFonts w:ascii="DIN Next LT Pro" w:hAnsi="DIN Next LT Pro"/>
                <w:b/>
                <w:bCs/>
                <w:sz w:val="22"/>
                <w:szCs w:val="22"/>
              </w:rPr>
              <w:t>(lei)</w:t>
            </w:r>
          </w:p>
        </w:tc>
      </w:tr>
      <w:tr w:rsidR="00FC15E7" w:rsidRPr="00717E03" w14:paraId="3EACC3F1" w14:textId="77777777" w:rsidTr="00B27F05">
        <w:trPr>
          <w:trHeight w:val="363"/>
        </w:trPr>
        <w:tc>
          <w:tcPr>
            <w:tcW w:w="4200" w:type="dxa"/>
            <w:tcBorders>
              <w:top w:val="single" w:sz="6" w:space="0" w:color="000000"/>
              <w:left w:val="single" w:sz="6" w:space="0" w:color="000000"/>
              <w:bottom w:val="single" w:sz="6" w:space="0" w:color="000000"/>
            </w:tcBorders>
            <w:shd w:val="clear" w:color="auto" w:fill="auto"/>
            <w:vAlign w:val="center"/>
          </w:tcPr>
          <w:p w14:paraId="2425EF38" w14:textId="77777777" w:rsidR="00FC15E7" w:rsidRPr="00717E03" w:rsidRDefault="00FC15E7" w:rsidP="00B27F05">
            <w:pPr>
              <w:pStyle w:val="DefaultText"/>
              <w:tabs>
                <w:tab w:val="left" w:pos="720"/>
              </w:tabs>
              <w:suppressAutoHyphens w:val="0"/>
              <w:rPr>
                <w:rFonts w:ascii="DIN Next LT Pro" w:hAnsi="DIN Next LT Pro"/>
                <w:sz w:val="22"/>
                <w:szCs w:val="22"/>
              </w:rPr>
            </w:pPr>
            <w:r w:rsidRPr="00717E03">
              <w:rPr>
                <w:rFonts w:ascii="DIN Next LT Pro" w:hAnsi="DIN Next LT Pro"/>
                <w:sz w:val="22"/>
                <w:szCs w:val="22"/>
              </w:rPr>
              <w:t>1. Szolg</w:t>
            </w:r>
            <w:r w:rsidRPr="00717E03">
              <w:rPr>
                <w:rFonts w:ascii="DIN Next LT Pro" w:hAnsi="DIN Next LT Pro"/>
                <w:sz w:val="22"/>
                <w:szCs w:val="22"/>
                <w:lang w:val="hu-HU"/>
              </w:rPr>
              <w:t xml:space="preserve">áltatások </w:t>
            </w:r>
            <w:r w:rsidRPr="00D244A0">
              <w:rPr>
                <w:rFonts w:ascii="DIN Next LT Pro" w:hAnsi="DIN Next LT Pro"/>
                <w:sz w:val="22"/>
                <w:szCs w:val="22"/>
                <w:lang w:val="pt-BR"/>
              </w:rPr>
              <w:t xml:space="preserve">/ </w:t>
            </w:r>
            <w:r w:rsidRPr="00717E03">
              <w:rPr>
                <w:rFonts w:ascii="DIN Next LT Pro" w:hAnsi="DIN Next LT Pro"/>
                <w:sz w:val="22"/>
                <w:szCs w:val="22"/>
              </w:rPr>
              <w:t>Servicii (închirieri spații, echipamente, foto-video)</w:t>
            </w:r>
          </w:p>
        </w:tc>
        <w:tc>
          <w:tcPr>
            <w:tcW w:w="1380" w:type="dxa"/>
            <w:tcBorders>
              <w:top w:val="single" w:sz="6" w:space="0" w:color="000000"/>
              <w:left w:val="single" w:sz="6" w:space="0" w:color="000000"/>
              <w:bottom w:val="single" w:sz="6" w:space="0" w:color="000000"/>
            </w:tcBorders>
            <w:shd w:val="clear" w:color="auto" w:fill="auto"/>
          </w:tcPr>
          <w:p w14:paraId="5E56F9CE" w14:textId="77777777" w:rsidR="00FC15E7" w:rsidRPr="00717E03" w:rsidRDefault="00FC15E7" w:rsidP="00B27F05">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49BA3218" w14:textId="77777777" w:rsidR="00FC15E7" w:rsidRPr="00717E03" w:rsidRDefault="00FC15E7" w:rsidP="00B27F05">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0720AFE5" w14:textId="77777777" w:rsidR="00FC15E7" w:rsidRPr="00717E03" w:rsidRDefault="00FC15E7" w:rsidP="00B27F05">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0C088A42" w14:textId="77777777" w:rsidR="00FC15E7" w:rsidRPr="00717E03" w:rsidRDefault="00FC15E7" w:rsidP="00B27F05">
            <w:pPr>
              <w:pStyle w:val="DefaultText"/>
              <w:snapToGrid w:val="0"/>
              <w:rPr>
                <w:rFonts w:ascii="DIN Next LT Pro" w:hAnsi="DIN Next LT Pro"/>
                <w:sz w:val="22"/>
                <w:szCs w:val="22"/>
              </w:rPr>
            </w:pPr>
          </w:p>
        </w:tc>
      </w:tr>
      <w:tr w:rsidR="00FC15E7" w:rsidRPr="00717E03" w14:paraId="3BB5B659" w14:textId="77777777" w:rsidTr="00B27F05">
        <w:trPr>
          <w:trHeight w:val="363"/>
        </w:trPr>
        <w:tc>
          <w:tcPr>
            <w:tcW w:w="4200" w:type="dxa"/>
            <w:tcBorders>
              <w:top w:val="single" w:sz="6" w:space="0" w:color="000000"/>
              <w:left w:val="single" w:sz="6" w:space="0" w:color="000000"/>
              <w:bottom w:val="single" w:sz="6" w:space="0" w:color="000000"/>
            </w:tcBorders>
            <w:shd w:val="clear" w:color="auto" w:fill="auto"/>
            <w:vAlign w:val="center"/>
          </w:tcPr>
          <w:p w14:paraId="04E5D6B6" w14:textId="77777777" w:rsidR="00FC15E7" w:rsidRPr="00717E03" w:rsidRDefault="00FC15E7" w:rsidP="00B27F05">
            <w:pPr>
              <w:pStyle w:val="DefaultText"/>
              <w:tabs>
                <w:tab w:val="left" w:pos="360"/>
              </w:tabs>
              <w:suppressAutoHyphens w:val="0"/>
              <w:rPr>
                <w:rFonts w:ascii="DIN Next LT Pro" w:hAnsi="DIN Next LT Pro"/>
                <w:sz w:val="22"/>
                <w:szCs w:val="22"/>
              </w:rPr>
            </w:pPr>
            <w:r w:rsidRPr="00717E03">
              <w:rPr>
                <w:rFonts w:ascii="DIN Next LT Pro" w:hAnsi="DIN Next LT Pro"/>
                <w:sz w:val="22"/>
                <w:szCs w:val="22"/>
              </w:rPr>
              <w:t>2. Anyagköltség / Cheltuieli materiale</w:t>
            </w:r>
          </w:p>
        </w:tc>
        <w:tc>
          <w:tcPr>
            <w:tcW w:w="1380" w:type="dxa"/>
            <w:tcBorders>
              <w:top w:val="single" w:sz="6" w:space="0" w:color="000000"/>
              <w:left w:val="single" w:sz="6" w:space="0" w:color="000000"/>
              <w:bottom w:val="single" w:sz="6" w:space="0" w:color="000000"/>
            </w:tcBorders>
            <w:shd w:val="clear" w:color="auto" w:fill="auto"/>
          </w:tcPr>
          <w:p w14:paraId="006AB5A6" w14:textId="77777777" w:rsidR="00FC15E7" w:rsidRPr="00717E03" w:rsidRDefault="00FC15E7" w:rsidP="00B27F05">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18C75741" w14:textId="77777777" w:rsidR="00FC15E7" w:rsidRPr="00717E03" w:rsidRDefault="00FC15E7" w:rsidP="00B27F05">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326B2A10" w14:textId="77777777" w:rsidR="00FC15E7" w:rsidRPr="00717E03" w:rsidRDefault="00FC15E7" w:rsidP="00B27F05">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543977CC" w14:textId="77777777" w:rsidR="00FC15E7" w:rsidRPr="00717E03" w:rsidRDefault="00FC15E7" w:rsidP="00B27F05">
            <w:pPr>
              <w:pStyle w:val="DefaultText"/>
              <w:snapToGrid w:val="0"/>
              <w:rPr>
                <w:rFonts w:ascii="DIN Next LT Pro" w:hAnsi="DIN Next LT Pro"/>
                <w:sz w:val="22"/>
                <w:szCs w:val="22"/>
              </w:rPr>
            </w:pPr>
          </w:p>
        </w:tc>
      </w:tr>
      <w:tr w:rsidR="00FC15E7" w:rsidRPr="00717E03" w14:paraId="69D0272B" w14:textId="77777777" w:rsidTr="00B27F05">
        <w:tc>
          <w:tcPr>
            <w:tcW w:w="4200" w:type="dxa"/>
            <w:tcBorders>
              <w:top w:val="single" w:sz="6" w:space="0" w:color="000000"/>
              <w:left w:val="single" w:sz="6" w:space="0" w:color="000000"/>
              <w:bottom w:val="single" w:sz="6" w:space="0" w:color="000000"/>
            </w:tcBorders>
            <w:shd w:val="clear" w:color="auto" w:fill="auto"/>
            <w:vAlign w:val="center"/>
          </w:tcPr>
          <w:p w14:paraId="45213F69" w14:textId="77777777" w:rsidR="00FC15E7" w:rsidRPr="00717E03" w:rsidRDefault="00FC15E7" w:rsidP="00B27F05">
            <w:pPr>
              <w:pStyle w:val="DefaultText"/>
              <w:tabs>
                <w:tab w:val="left" w:pos="360"/>
              </w:tabs>
              <w:suppressAutoHyphens w:val="0"/>
              <w:rPr>
                <w:rFonts w:ascii="DIN Next LT Pro" w:hAnsi="DIN Next LT Pro"/>
                <w:sz w:val="22"/>
                <w:szCs w:val="22"/>
              </w:rPr>
            </w:pPr>
            <w:r w:rsidRPr="00717E03">
              <w:rPr>
                <w:rFonts w:ascii="DIN Next LT Pro" w:hAnsi="DIN Next LT Pro"/>
                <w:bCs/>
                <w:sz w:val="22"/>
                <w:szCs w:val="22"/>
              </w:rPr>
              <w:t>3. Tiszteletdíj / Onorarii</w:t>
            </w:r>
          </w:p>
        </w:tc>
        <w:tc>
          <w:tcPr>
            <w:tcW w:w="1380" w:type="dxa"/>
            <w:tcBorders>
              <w:top w:val="single" w:sz="6" w:space="0" w:color="000000"/>
              <w:left w:val="single" w:sz="6" w:space="0" w:color="000000"/>
              <w:bottom w:val="single" w:sz="6" w:space="0" w:color="000000"/>
            </w:tcBorders>
            <w:shd w:val="clear" w:color="auto" w:fill="auto"/>
          </w:tcPr>
          <w:p w14:paraId="278A7923" w14:textId="77777777" w:rsidR="00FC15E7" w:rsidRPr="00717E03" w:rsidRDefault="00FC15E7" w:rsidP="00B27F05">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0655ECF7" w14:textId="77777777" w:rsidR="00FC15E7" w:rsidRPr="00717E03" w:rsidRDefault="00FC15E7" w:rsidP="00B27F05">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29706A84" w14:textId="77777777" w:rsidR="00FC15E7" w:rsidRPr="00717E03" w:rsidRDefault="00FC15E7" w:rsidP="00B27F05">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58B318ED" w14:textId="77777777" w:rsidR="00FC15E7" w:rsidRPr="00717E03" w:rsidRDefault="00FC15E7" w:rsidP="00B27F05">
            <w:pPr>
              <w:pStyle w:val="DefaultText"/>
              <w:snapToGrid w:val="0"/>
              <w:rPr>
                <w:rFonts w:ascii="DIN Next LT Pro" w:hAnsi="DIN Next LT Pro"/>
                <w:sz w:val="22"/>
                <w:szCs w:val="22"/>
              </w:rPr>
            </w:pPr>
          </w:p>
        </w:tc>
      </w:tr>
      <w:tr w:rsidR="00FC15E7" w:rsidRPr="00717E03" w14:paraId="50992069" w14:textId="77777777" w:rsidTr="00B27F05">
        <w:tc>
          <w:tcPr>
            <w:tcW w:w="4200" w:type="dxa"/>
            <w:tcBorders>
              <w:top w:val="single" w:sz="6" w:space="0" w:color="000000"/>
              <w:left w:val="single" w:sz="6" w:space="0" w:color="000000"/>
              <w:bottom w:val="single" w:sz="6" w:space="0" w:color="000000"/>
            </w:tcBorders>
            <w:shd w:val="clear" w:color="auto" w:fill="auto"/>
            <w:vAlign w:val="center"/>
          </w:tcPr>
          <w:p w14:paraId="717B8C1D" w14:textId="77777777" w:rsidR="00FC15E7" w:rsidRPr="00717E03" w:rsidRDefault="00FC15E7" w:rsidP="00B27F05">
            <w:pPr>
              <w:pStyle w:val="DefaultText"/>
              <w:rPr>
                <w:rFonts w:ascii="DIN Next LT Pro" w:hAnsi="DIN Next LT Pro"/>
                <w:sz w:val="22"/>
                <w:szCs w:val="22"/>
              </w:rPr>
            </w:pPr>
            <w:r w:rsidRPr="00717E03">
              <w:rPr>
                <w:rFonts w:ascii="DIN Next LT Pro" w:hAnsi="DIN Next LT Pro"/>
                <w:sz w:val="22"/>
                <w:szCs w:val="22"/>
              </w:rPr>
              <w:t xml:space="preserve">4. Díjak / Premii – </w:t>
            </w:r>
            <w:r w:rsidRPr="00717E03">
              <w:rPr>
                <w:rFonts w:ascii="DIN Next LT Pro" w:hAnsi="DIN Next LT Pro"/>
                <w:b/>
                <w:bCs/>
                <w:sz w:val="22"/>
                <w:szCs w:val="22"/>
              </w:rPr>
              <w:t>max. 50% din totalul finanțării acordate</w:t>
            </w:r>
          </w:p>
        </w:tc>
        <w:tc>
          <w:tcPr>
            <w:tcW w:w="1380" w:type="dxa"/>
            <w:tcBorders>
              <w:top w:val="single" w:sz="6" w:space="0" w:color="000000"/>
              <w:left w:val="single" w:sz="6" w:space="0" w:color="000000"/>
              <w:bottom w:val="single" w:sz="6" w:space="0" w:color="000000"/>
            </w:tcBorders>
            <w:shd w:val="clear" w:color="auto" w:fill="auto"/>
          </w:tcPr>
          <w:p w14:paraId="2BBB192A" w14:textId="77777777" w:rsidR="00FC15E7" w:rsidRPr="00717E03" w:rsidRDefault="00FC15E7" w:rsidP="00B27F05">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43C13800" w14:textId="77777777" w:rsidR="00FC15E7" w:rsidRPr="00717E03" w:rsidRDefault="00FC15E7" w:rsidP="00B27F05">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668E265F" w14:textId="77777777" w:rsidR="00FC15E7" w:rsidRPr="00717E03" w:rsidRDefault="00FC15E7" w:rsidP="00B27F05">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76630A90" w14:textId="77777777" w:rsidR="00FC15E7" w:rsidRPr="00717E03" w:rsidRDefault="00FC15E7" w:rsidP="00B27F05">
            <w:pPr>
              <w:pStyle w:val="DefaultText"/>
              <w:snapToGrid w:val="0"/>
              <w:rPr>
                <w:rFonts w:ascii="DIN Next LT Pro" w:hAnsi="DIN Next LT Pro"/>
                <w:sz w:val="22"/>
                <w:szCs w:val="22"/>
              </w:rPr>
            </w:pPr>
          </w:p>
        </w:tc>
      </w:tr>
      <w:tr w:rsidR="00FC15E7" w:rsidRPr="00717E03" w14:paraId="34BF2D93" w14:textId="77777777" w:rsidTr="00B27F05">
        <w:trPr>
          <w:trHeight w:val="307"/>
        </w:trPr>
        <w:tc>
          <w:tcPr>
            <w:tcW w:w="4200" w:type="dxa"/>
            <w:tcBorders>
              <w:top w:val="single" w:sz="6" w:space="0" w:color="000000"/>
              <w:left w:val="single" w:sz="6" w:space="0" w:color="000000"/>
              <w:bottom w:val="single" w:sz="6" w:space="0" w:color="000000"/>
            </w:tcBorders>
            <w:shd w:val="clear" w:color="auto" w:fill="auto"/>
            <w:vAlign w:val="center"/>
          </w:tcPr>
          <w:p w14:paraId="1D7D3DC7" w14:textId="77777777" w:rsidR="00FC15E7" w:rsidRPr="00717E03" w:rsidRDefault="00FC15E7" w:rsidP="00B27F05">
            <w:pPr>
              <w:tabs>
                <w:tab w:val="left" w:pos="-85"/>
              </w:tabs>
              <w:rPr>
                <w:rFonts w:ascii="DIN Next LT Pro" w:hAnsi="DIN Next LT Pro"/>
              </w:rPr>
            </w:pPr>
            <w:r w:rsidRPr="00717E03">
              <w:rPr>
                <w:rFonts w:ascii="DIN Next LT Pro" w:hAnsi="DIN Next LT Pro"/>
              </w:rPr>
              <w:t xml:space="preserve">5. Szállás / Cazare (max. 3 stele) </w:t>
            </w:r>
          </w:p>
        </w:tc>
        <w:tc>
          <w:tcPr>
            <w:tcW w:w="1380" w:type="dxa"/>
            <w:tcBorders>
              <w:top w:val="single" w:sz="6" w:space="0" w:color="000000"/>
              <w:left w:val="single" w:sz="6" w:space="0" w:color="000000"/>
              <w:bottom w:val="single" w:sz="6" w:space="0" w:color="000000"/>
            </w:tcBorders>
            <w:shd w:val="clear" w:color="auto" w:fill="auto"/>
          </w:tcPr>
          <w:p w14:paraId="68B7C8C4" w14:textId="77777777" w:rsidR="00FC15E7" w:rsidRPr="00717E03" w:rsidRDefault="00FC15E7" w:rsidP="00B27F05">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6D9E005C" w14:textId="77777777" w:rsidR="00FC15E7" w:rsidRPr="00717E03" w:rsidRDefault="00FC15E7" w:rsidP="00B27F05">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6180BE9C" w14:textId="77777777" w:rsidR="00FC15E7" w:rsidRPr="00717E03" w:rsidRDefault="00FC15E7" w:rsidP="00B27F05">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231D43CF" w14:textId="77777777" w:rsidR="00FC15E7" w:rsidRPr="00717E03" w:rsidRDefault="00FC15E7" w:rsidP="00B27F05">
            <w:pPr>
              <w:pStyle w:val="DefaultText"/>
              <w:snapToGrid w:val="0"/>
              <w:rPr>
                <w:rFonts w:ascii="DIN Next LT Pro" w:hAnsi="DIN Next LT Pro"/>
                <w:sz w:val="22"/>
                <w:szCs w:val="22"/>
              </w:rPr>
            </w:pPr>
          </w:p>
        </w:tc>
      </w:tr>
      <w:tr w:rsidR="00FC15E7" w:rsidRPr="00717E03" w14:paraId="65709DC4" w14:textId="77777777" w:rsidTr="00B27F05">
        <w:tc>
          <w:tcPr>
            <w:tcW w:w="4200" w:type="dxa"/>
            <w:tcBorders>
              <w:top w:val="single" w:sz="6" w:space="0" w:color="000000"/>
              <w:left w:val="single" w:sz="6" w:space="0" w:color="000000"/>
              <w:bottom w:val="single" w:sz="6" w:space="0" w:color="000000"/>
            </w:tcBorders>
            <w:shd w:val="clear" w:color="auto" w:fill="auto"/>
            <w:vAlign w:val="center"/>
          </w:tcPr>
          <w:p w14:paraId="25441DEC" w14:textId="77777777" w:rsidR="00FC15E7" w:rsidRPr="00D84F45" w:rsidRDefault="00FC15E7" w:rsidP="00B27F05">
            <w:pPr>
              <w:tabs>
                <w:tab w:val="left" w:pos="-85"/>
              </w:tabs>
              <w:spacing w:after="0"/>
              <w:rPr>
                <w:rFonts w:ascii="DIN Next LT Pro" w:hAnsi="DIN Next LT Pro"/>
                <w:sz w:val="20"/>
                <w:szCs w:val="20"/>
              </w:rPr>
            </w:pPr>
            <w:r w:rsidRPr="00D84F45">
              <w:rPr>
                <w:rFonts w:ascii="DIN Next LT Pro" w:hAnsi="DIN Next LT Pro"/>
                <w:sz w:val="20"/>
                <w:szCs w:val="20"/>
              </w:rPr>
              <w:t xml:space="preserve">6. Felszerelések, alapeszközök, irodai fogyóanyagok / Dotări, mijloace fixe, materiale birotice necesare derulării proiectului (hârtie, toner, cartuș imprimantă) – </w:t>
            </w:r>
            <w:r w:rsidRPr="00D84F45">
              <w:rPr>
                <w:rFonts w:ascii="DIN Next LT Pro" w:hAnsi="DIN Next LT Pro"/>
                <w:b/>
                <w:bCs/>
                <w:sz w:val="20"/>
                <w:szCs w:val="20"/>
              </w:rPr>
              <w:t>max. 25% din totalul finanțării acordate</w:t>
            </w:r>
          </w:p>
        </w:tc>
        <w:tc>
          <w:tcPr>
            <w:tcW w:w="1380" w:type="dxa"/>
            <w:tcBorders>
              <w:top w:val="single" w:sz="6" w:space="0" w:color="000000"/>
              <w:left w:val="single" w:sz="6" w:space="0" w:color="000000"/>
              <w:bottom w:val="single" w:sz="6" w:space="0" w:color="000000"/>
            </w:tcBorders>
            <w:shd w:val="clear" w:color="auto" w:fill="auto"/>
          </w:tcPr>
          <w:p w14:paraId="413C9F15" w14:textId="77777777" w:rsidR="00FC15E7" w:rsidRPr="00D84F45" w:rsidRDefault="00FC15E7" w:rsidP="00B27F05">
            <w:pPr>
              <w:pStyle w:val="DefaultText"/>
              <w:snapToGrid w:val="0"/>
              <w:rPr>
                <w:rFonts w:ascii="DIN Next LT Pro" w:hAnsi="DIN Next LT Pro"/>
                <w:sz w:val="20"/>
              </w:rPr>
            </w:pPr>
          </w:p>
        </w:tc>
        <w:tc>
          <w:tcPr>
            <w:tcW w:w="1605" w:type="dxa"/>
            <w:tcBorders>
              <w:top w:val="single" w:sz="6" w:space="0" w:color="000000"/>
              <w:left w:val="single" w:sz="6" w:space="0" w:color="000000"/>
              <w:bottom w:val="single" w:sz="6" w:space="0" w:color="000000"/>
            </w:tcBorders>
            <w:shd w:val="clear" w:color="auto" w:fill="auto"/>
          </w:tcPr>
          <w:p w14:paraId="4DAFB2E2" w14:textId="77777777" w:rsidR="00FC15E7" w:rsidRPr="00D84F45" w:rsidRDefault="00FC15E7" w:rsidP="00B27F05">
            <w:pPr>
              <w:pStyle w:val="DefaultText"/>
              <w:snapToGrid w:val="0"/>
              <w:rPr>
                <w:rFonts w:ascii="DIN Next LT Pro" w:hAnsi="DIN Next LT Pro"/>
                <w:sz w:val="20"/>
              </w:rPr>
            </w:pPr>
          </w:p>
        </w:tc>
        <w:tc>
          <w:tcPr>
            <w:tcW w:w="1635" w:type="dxa"/>
            <w:tcBorders>
              <w:top w:val="single" w:sz="6" w:space="0" w:color="000000"/>
              <w:left w:val="single" w:sz="6" w:space="0" w:color="000000"/>
              <w:bottom w:val="single" w:sz="6" w:space="0" w:color="000000"/>
            </w:tcBorders>
            <w:shd w:val="clear" w:color="auto" w:fill="auto"/>
          </w:tcPr>
          <w:p w14:paraId="686E622A" w14:textId="77777777" w:rsidR="00FC15E7" w:rsidRPr="00D84F45" w:rsidRDefault="00FC15E7" w:rsidP="00B27F05">
            <w:pPr>
              <w:pStyle w:val="DefaultText"/>
              <w:snapToGrid w:val="0"/>
              <w:rPr>
                <w:rFonts w:ascii="DIN Next LT Pro" w:hAnsi="DIN Next LT Pro"/>
                <w:sz w:val="20"/>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6DB8CBD5" w14:textId="77777777" w:rsidR="00FC15E7" w:rsidRPr="00D84F45" w:rsidRDefault="00FC15E7" w:rsidP="00B27F05">
            <w:pPr>
              <w:pStyle w:val="DefaultText"/>
              <w:snapToGrid w:val="0"/>
              <w:rPr>
                <w:rFonts w:ascii="DIN Next LT Pro" w:hAnsi="DIN Next LT Pro"/>
                <w:sz w:val="20"/>
              </w:rPr>
            </w:pPr>
          </w:p>
        </w:tc>
      </w:tr>
      <w:tr w:rsidR="00FC15E7" w:rsidRPr="00717E03" w14:paraId="42F96676" w14:textId="77777777" w:rsidTr="00B27F05">
        <w:tc>
          <w:tcPr>
            <w:tcW w:w="4200" w:type="dxa"/>
            <w:tcBorders>
              <w:top w:val="single" w:sz="6" w:space="0" w:color="000000"/>
              <w:left w:val="single" w:sz="6" w:space="0" w:color="000000"/>
              <w:bottom w:val="single" w:sz="6" w:space="0" w:color="000000"/>
            </w:tcBorders>
            <w:shd w:val="clear" w:color="auto" w:fill="auto"/>
            <w:vAlign w:val="center"/>
          </w:tcPr>
          <w:p w14:paraId="2C615DEB" w14:textId="77777777" w:rsidR="00FC15E7" w:rsidRPr="00717E03" w:rsidRDefault="00FC15E7" w:rsidP="00B27F05">
            <w:pPr>
              <w:pStyle w:val="DefaultText"/>
              <w:tabs>
                <w:tab w:val="left" w:pos="360"/>
              </w:tabs>
              <w:suppressAutoHyphens w:val="0"/>
              <w:rPr>
                <w:rFonts w:ascii="DIN Next LT Pro" w:hAnsi="DIN Next LT Pro"/>
                <w:sz w:val="22"/>
                <w:szCs w:val="22"/>
              </w:rPr>
            </w:pPr>
            <w:r w:rsidRPr="00717E03">
              <w:rPr>
                <w:rFonts w:ascii="DIN Next LT Pro" w:hAnsi="DIN Next LT Pro"/>
                <w:sz w:val="22"/>
                <w:szCs w:val="22"/>
              </w:rPr>
              <w:t xml:space="preserve">7. Szállítási költségek – </w:t>
            </w:r>
            <w:r w:rsidRPr="00717E03">
              <w:rPr>
                <w:rFonts w:ascii="DIN Next LT Pro" w:hAnsi="DIN Next LT Pro"/>
                <w:bCs/>
                <w:sz w:val="22"/>
                <w:szCs w:val="22"/>
              </w:rPr>
              <w:t>személygépkocsival</w:t>
            </w:r>
            <w:r w:rsidRPr="00717E03">
              <w:rPr>
                <w:rFonts w:ascii="DIN Next LT Pro" w:hAnsi="DIN Next LT Pro"/>
                <w:sz w:val="22"/>
                <w:szCs w:val="22"/>
              </w:rPr>
              <w:t xml:space="preserve"> </w:t>
            </w:r>
            <w:r w:rsidRPr="00717E03">
              <w:rPr>
                <w:rFonts w:ascii="DIN Next LT Pro" w:hAnsi="DIN Next LT Pro"/>
                <w:bCs/>
                <w:sz w:val="22"/>
                <w:szCs w:val="22"/>
              </w:rPr>
              <w:t xml:space="preserve">/ Transport intern și internațional </w:t>
            </w:r>
            <w:r w:rsidRPr="00717E03">
              <w:rPr>
                <w:rFonts w:ascii="DIN Next LT Pro" w:hAnsi="DIN Next LT Pro"/>
                <w:sz w:val="22"/>
                <w:szCs w:val="22"/>
              </w:rPr>
              <w:t xml:space="preserve">(7,5 l carburant/100 km) </w:t>
            </w:r>
          </w:p>
        </w:tc>
        <w:tc>
          <w:tcPr>
            <w:tcW w:w="1380" w:type="dxa"/>
            <w:tcBorders>
              <w:top w:val="single" w:sz="6" w:space="0" w:color="000000"/>
              <w:left w:val="single" w:sz="6" w:space="0" w:color="000000"/>
              <w:bottom w:val="single" w:sz="6" w:space="0" w:color="000000"/>
            </w:tcBorders>
            <w:shd w:val="clear" w:color="auto" w:fill="auto"/>
          </w:tcPr>
          <w:p w14:paraId="2E5CC18F" w14:textId="77777777" w:rsidR="00FC15E7" w:rsidRPr="00717E03" w:rsidRDefault="00FC15E7" w:rsidP="00B27F05">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377A65D7" w14:textId="77777777" w:rsidR="00FC15E7" w:rsidRPr="00717E03" w:rsidRDefault="00FC15E7" w:rsidP="00B27F05">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6DA1A93E" w14:textId="77777777" w:rsidR="00FC15E7" w:rsidRPr="00717E03" w:rsidRDefault="00FC15E7" w:rsidP="00B27F05">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6DE69BF1" w14:textId="77777777" w:rsidR="00FC15E7" w:rsidRPr="00717E03" w:rsidRDefault="00FC15E7" w:rsidP="00B27F05">
            <w:pPr>
              <w:pStyle w:val="DefaultText"/>
              <w:snapToGrid w:val="0"/>
              <w:rPr>
                <w:rFonts w:ascii="DIN Next LT Pro" w:hAnsi="DIN Next LT Pro"/>
                <w:sz w:val="22"/>
                <w:szCs w:val="22"/>
              </w:rPr>
            </w:pPr>
          </w:p>
        </w:tc>
      </w:tr>
      <w:tr w:rsidR="00FC15E7" w:rsidRPr="00717E03" w14:paraId="17004D6F" w14:textId="77777777" w:rsidTr="00B27F05">
        <w:tc>
          <w:tcPr>
            <w:tcW w:w="4200" w:type="dxa"/>
            <w:tcBorders>
              <w:top w:val="single" w:sz="6" w:space="0" w:color="000000"/>
              <w:left w:val="single" w:sz="6" w:space="0" w:color="000000"/>
              <w:bottom w:val="single" w:sz="6" w:space="0" w:color="000000"/>
            </w:tcBorders>
            <w:shd w:val="clear" w:color="auto" w:fill="auto"/>
            <w:vAlign w:val="center"/>
          </w:tcPr>
          <w:p w14:paraId="74DC84B8" w14:textId="77777777" w:rsidR="00FC15E7" w:rsidRPr="00717E03" w:rsidRDefault="00FC15E7" w:rsidP="00B27F05">
            <w:pPr>
              <w:pStyle w:val="DefaultText"/>
              <w:suppressAutoHyphens w:val="0"/>
              <w:rPr>
                <w:rFonts w:ascii="DIN Next LT Pro" w:hAnsi="DIN Next LT Pro"/>
                <w:sz w:val="22"/>
                <w:szCs w:val="22"/>
              </w:rPr>
            </w:pPr>
            <w:r w:rsidRPr="00717E03">
              <w:rPr>
                <w:rFonts w:ascii="DIN Next LT Pro" w:hAnsi="DIN Next LT Pro"/>
                <w:sz w:val="22"/>
                <w:szCs w:val="22"/>
              </w:rPr>
              <w:t>8. Nyomtatványok, nyomdai költségek / T</w:t>
            </w:r>
            <w:r w:rsidRPr="00717E03">
              <w:rPr>
                <w:rFonts w:ascii="DIN Next LT Pro" w:hAnsi="DIN Next LT Pro"/>
                <w:bCs/>
                <w:sz w:val="22"/>
                <w:szCs w:val="22"/>
              </w:rPr>
              <w:t>ipărituri, chelt.tipografice, traduceri, servicii design</w:t>
            </w:r>
          </w:p>
        </w:tc>
        <w:tc>
          <w:tcPr>
            <w:tcW w:w="1380" w:type="dxa"/>
            <w:tcBorders>
              <w:top w:val="single" w:sz="6" w:space="0" w:color="000000"/>
              <w:left w:val="single" w:sz="6" w:space="0" w:color="000000"/>
              <w:bottom w:val="single" w:sz="6" w:space="0" w:color="000000"/>
            </w:tcBorders>
            <w:shd w:val="clear" w:color="auto" w:fill="auto"/>
          </w:tcPr>
          <w:p w14:paraId="4ADC8E77" w14:textId="77777777" w:rsidR="00FC15E7" w:rsidRPr="00717E03" w:rsidRDefault="00FC15E7" w:rsidP="00B27F05">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0A523C62" w14:textId="77777777" w:rsidR="00FC15E7" w:rsidRPr="00717E03" w:rsidRDefault="00FC15E7" w:rsidP="00B27F05">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0FE32437" w14:textId="77777777" w:rsidR="00FC15E7" w:rsidRPr="00717E03" w:rsidRDefault="00FC15E7" w:rsidP="00B27F05">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17F116B1" w14:textId="77777777" w:rsidR="00FC15E7" w:rsidRPr="00717E03" w:rsidRDefault="00FC15E7" w:rsidP="00B27F05">
            <w:pPr>
              <w:pStyle w:val="DefaultText"/>
              <w:snapToGrid w:val="0"/>
              <w:rPr>
                <w:rFonts w:ascii="DIN Next LT Pro" w:hAnsi="DIN Next LT Pro"/>
                <w:sz w:val="22"/>
                <w:szCs w:val="22"/>
              </w:rPr>
            </w:pPr>
          </w:p>
        </w:tc>
      </w:tr>
      <w:tr w:rsidR="00FC15E7" w:rsidRPr="00717E03" w14:paraId="3834058C" w14:textId="77777777" w:rsidTr="00B27F05">
        <w:tc>
          <w:tcPr>
            <w:tcW w:w="4200" w:type="dxa"/>
            <w:tcBorders>
              <w:top w:val="single" w:sz="6" w:space="0" w:color="000000"/>
              <w:left w:val="single" w:sz="6" w:space="0" w:color="000000"/>
              <w:bottom w:val="single" w:sz="6" w:space="0" w:color="000000"/>
            </w:tcBorders>
            <w:shd w:val="clear" w:color="auto" w:fill="auto"/>
            <w:vAlign w:val="center"/>
          </w:tcPr>
          <w:p w14:paraId="01A75998" w14:textId="77777777" w:rsidR="00FC15E7" w:rsidRPr="00717E03" w:rsidRDefault="00FC15E7" w:rsidP="00B27F05">
            <w:pPr>
              <w:pStyle w:val="DefaultText"/>
              <w:suppressAutoHyphens w:val="0"/>
              <w:rPr>
                <w:rFonts w:ascii="DIN Next LT Pro" w:hAnsi="DIN Next LT Pro"/>
                <w:sz w:val="22"/>
                <w:szCs w:val="22"/>
              </w:rPr>
            </w:pPr>
            <w:r w:rsidRPr="00717E03">
              <w:rPr>
                <w:rFonts w:ascii="DIN Next LT Pro" w:hAnsi="DIN Next LT Pro"/>
                <w:sz w:val="22"/>
                <w:szCs w:val="22"/>
              </w:rPr>
              <w:t>9. Szállítóeszközök bérlése / Închiriere mijloace de transport</w:t>
            </w:r>
          </w:p>
        </w:tc>
        <w:tc>
          <w:tcPr>
            <w:tcW w:w="1380" w:type="dxa"/>
            <w:tcBorders>
              <w:top w:val="single" w:sz="6" w:space="0" w:color="000000"/>
              <w:left w:val="single" w:sz="6" w:space="0" w:color="000000"/>
              <w:bottom w:val="single" w:sz="6" w:space="0" w:color="000000"/>
            </w:tcBorders>
            <w:shd w:val="clear" w:color="auto" w:fill="auto"/>
          </w:tcPr>
          <w:p w14:paraId="0C24CD86" w14:textId="77777777" w:rsidR="00FC15E7" w:rsidRPr="00717E03" w:rsidRDefault="00FC15E7" w:rsidP="00B27F05">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7AED5516" w14:textId="77777777" w:rsidR="00FC15E7" w:rsidRPr="00717E03" w:rsidRDefault="00FC15E7" w:rsidP="00B27F05">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7DE6164D" w14:textId="77777777" w:rsidR="00FC15E7" w:rsidRPr="00717E03" w:rsidRDefault="00FC15E7" w:rsidP="00B27F05">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7EF28061" w14:textId="77777777" w:rsidR="00FC15E7" w:rsidRPr="00717E03" w:rsidRDefault="00FC15E7" w:rsidP="00B27F05">
            <w:pPr>
              <w:pStyle w:val="DefaultText"/>
              <w:snapToGrid w:val="0"/>
              <w:rPr>
                <w:rFonts w:ascii="DIN Next LT Pro" w:hAnsi="DIN Next LT Pro"/>
                <w:sz w:val="22"/>
                <w:szCs w:val="22"/>
              </w:rPr>
            </w:pPr>
          </w:p>
        </w:tc>
      </w:tr>
      <w:tr w:rsidR="00FC15E7" w:rsidRPr="00717E03" w14:paraId="2C77FF28" w14:textId="77777777" w:rsidTr="00B27F05">
        <w:tc>
          <w:tcPr>
            <w:tcW w:w="4200" w:type="dxa"/>
            <w:tcBorders>
              <w:top w:val="single" w:sz="6" w:space="0" w:color="000000"/>
              <w:left w:val="single" w:sz="6" w:space="0" w:color="000000"/>
              <w:bottom w:val="single" w:sz="6" w:space="0" w:color="000000"/>
            </w:tcBorders>
            <w:shd w:val="clear" w:color="auto" w:fill="auto"/>
            <w:vAlign w:val="center"/>
          </w:tcPr>
          <w:p w14:paraId="3EC58C86" w14:textId="77777777" w:rsidR="00FC15E7" w:rsidRPr="00717E03" w:rsidRDefault="00FC15E7" w:rsidP="00B27F05">
            <w:pPr>
              <w:pStyle w:val="DefaultText"/>
              <w:suppressAutoHyphens w:val="0"/>
              <w:rPr>
                <w:rFonts w:ascii="DIN Next LT Pro" w:hAnsi="DIN Next LT Pro"/>
                <w:sz w:val="22"/>
                <w:szCs w:val="22"/>
              </w:rPr>
            </w:pPr>
            <w:r w:rsidRPr="00717E03">
              <w:rPr>
                <w:rFonts w:ascii="DIN Next LT Pro" w:hAnsi="DIN Next LT Pro"/>
                <w:sz w:val="22"/>
                <w:szCs w:val="22"/>
              </w:rPr>
              <w:t>10. Reklámköltségek</w:t>
            </w:r>
            <w:r w:rsidRPr="00717E03">
              <w:rPr>
                <w:rFonts w:ascii="DIN Next LT Pro" w:hAnsi="DIN Next LT Pro"/>
                <w:bCs/>
                <w:sz w:val="22"/>
                <w:szCs w:val="22"/>
              </w:rPr>
              <w:t xml:space="preserve"> / Acțiuni promoționale și de publicitate (mash, banner, roll-up, difuzări radio/tv/online, </w:t>
            </w:r>
            <w:r w:rsidRPr="00717E03">
              <w:rPr>
                <w:rFonts w:ascii="DIN Next LT Pro" w:hAnsi="DIN Next LT Pro"/>
                <w:sz w:val="22"/>
                <w:szCs w:val="22"/>
              </w:rPr>
              <w:t xml:space="preserve">realizare de filme, </w:t>
            </w:r>
            <w:r w:rsidRPr="00717E03">
              <w:rPr>
                <w:rFonts w:ascii="DIN Next LT Pro" w:hAnsi="DIN Next LT Pro"/>
                <w:bCs/>
                <w:sz w:val="22"/>
                <w:szCs w:val="22"/>
              </w:rPr>
              <w:t>materiale personalizate)</w:t>
            </w:r>
          </w:p>
        </w:tc>
        <w:tc>
          <w:tcPr>
            <w:tcW w:w="1380" w:type="dxa"/>
            <w:tcBorders>
              <w:top w:val="single" w:sz="6" w:space="0" w:color="000000"/>
              <w:left w:val="single" w:sz="6" w:space="0" w:color="000000"/>
              <w:bottom w:val="single" w:sz="6" w:space="0" w:color="000000"/>
            </w:tcBorders>
            <w:shd w:val="clear" w:color="auto" w:fill="auto"/>
          </w:tcPr>
          <w:p w14:paraId="3BACC127" w14:textId="77777777" w:rsidR="00FC15E7" w:rsidRPr="00717E03" w:rsidRDefault="00FC15E7" w:rsidP="00B27F05">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6D7AD227" w14:textId="77777777" w:rsidR="00FC15E7" w:rsidRPr="00717E03" w:rsidRDefault="00FC15E7" w:rsidP="00B27F05">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1BDD0BF8" w14:textId="77777777" w:rsidR="00FC15E7" w:rsidRPr="00717E03" w:rsidRDefault="00FC15E7" w:rsidP="00B27F05">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0A20EEDB" w14:textId="77777777" w:rsidR="00FC15E7" w:rsidRPr="00717E03" w:rsidRDefault="00FC15E7" w:rsidP="00B27F05">
            <w:pPr>
              <w:pStyle w:val="DefaultText"/>
              <w:snapToGrid w:val="0"/>
              <w:rPr>
                <w:rFonts w:ascii="DIN Next LT Pro" w:hAnsi="DIN Next LT Pro"/>
                <w:sz w:val="22"/>
                <w:szCs w:val="22"/>
              </w:rPr>
            </w:pPr>
          </w:p>
        </w:tc>
      </w:tr>
      <w:tr w:rsidR="00FC15E7" w:rsidRPr="00717E03" w14:paraId="76ED6E61" w14:textId="77777777" w:rsidTr="00B27F05">
        <w:tc>
          <w:tcPr>
            <w:tcW w:w="4200" w:type="dxa"/>
            <w:tcBorders>
              <w:top w:val="single" w:sz="6" w:space="0" w:color="000000"/>
              <w:left w:val="single" w:sz="6" w:space="0" w:color="000000"/>
              <w:bottom w:val="single" w:sz="6" w:space="0" w:color="000000"/>
            </w:tcBorders>
            <w:shd w:val="clear" w:color="auto" w:fill="auto"/>
            <w:vAlign w:val="center"/>
          </w:tcPr>
          <w:p w14:paraId="128472D5" w14:textId="77777777" w:rsidR="00FC15E7" w:rsidRPr="00717E03" w:rsidRDefault="00FC15E7" w:rsidP="00B27F05">
            <w:pPr>
              <w:pStyle w:val="DefaultText"/>
              <w:tabs>
                <w:tab w:val="left" w:pos="775"/>
              </w:tabs>
              <w:rPr>
                <w:rFonts w:ascii="DIN Next LT Pro" w:hAnsi="DIN Next LT Pro"/>
                <w:sz w:val="22"/>
                <w:szCs w:val="22"/>
              </w:rPr>
            </w:pPr>
            <w:r w:rsidRPr="00717E03">
              <w:rPr>
                <w:rFonts w:ascii="DIN Next LT Pro" w:hAnsi="DIN Next LT Pro"/>
                <w:sz w:val="22"/>
                <w:szCs w:val="22"/>
              </w:rPr>
              <w:t xml:space="preserve">11. </w:t>
            </w:r>
            <w:r w:rsidRPr="00717E03">
              <w:rPr>
                <w:rFonts w:ascii="DIN Next LT Pro" w:hAnsi="DIN Next LT Pro"/>
                <w:bCs/>
                <w:sz w:val="22"/>
                <w:szCs w:val="22"/>
              </w:rPr>
              <w:t xml:space="preserve">Étkeztetés / Cheltuieli de masă ale participanților și / sau invitațiilor (cumulat cu pct. 12. - </w:t>
            </w:r>
            <w:r w:rsidRPr="00717E03">
              <w:rPr>
                <w:rFonts w:ascii="DIN Next LT Pro" w:hAnsi="DIN Next LT Pro"/>
                <w:b/>
                <w:bCs/>
                <w:sz w:val="22"/>
                <w:szCs w:val="22"/>
              </w:rPr>
              <w:t>max 20% din totalul finanțării acordate)</w:t>
            </w:r>
          </w:p>
        </w:tc>
        <w:tc>
          <w:tcPr>
            <w:tcW w:w="1380" w:type="dxa"/>
            <w:tcBorders>
              <w:top w:val="single" w:sz="6" w:space="0" w:color="000000"/>
              <w:left w:val="single" w:sz="6" w:space="0" w:color="000000"/>
              <w:bottom w:val="single" w:sz="6" w:space="0" w:color="000000"/>
            </w:tcBorders>
            <w:shd w:val="clear" w:color="auto" w:fill="auto"/>
          </w:tcPr>
          <w:p w14:paraId="7E360BEC" w14:textId="77777777" w:rsidR="00FC15E7" w:rsidRPr="00717E03" w:rsidRDefault="00FC15E7" w:rsidP="00B27F05">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7A7465ED" w14:textId="77777777" w:rsidR="00FC15E7" w:rsidRPr="00717E03" w:rsidRDefault="00FC15E7" w:rsidP="00B27F05">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5E77256A" w14:textId="77777777" w:rsidR="00FC15E7" w:rsidRPr="00717E03" w:rsidRDefault="00FC15E7" w:rsidP="00B27F05">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1BE33824" w14:textId="77777777" w:rsidR="00FC15E7" w:rsidRPr="00717E03" w:rsidRDefault="00FC15E7" w:rsidP="00B27F05">
            <w:pPr>
              <w:pStyle w:val="DefaultText"/>
              <w:snapToGrid w:val="0"/>
              <w:rPr>
                <w:rFonts w:ascii="DIN Next LT Pro" w:hAnsi="DIN Next LT Pro"/>
                <w:sz w:val="22"/>
                <w:szCs w:val="22"/>
              </w:rPr>
            </w:pPr>
          </w:p>
        </w:tc>
      </w:tr>
      <w:tr w:rsidR="00FC15E7" w:rsidRPr="00717E03" w14:paraId="6B837900" w14:textId="77777777" w:rsidTr="00B27F05">
        <w:trPr>
          <w:trHeight w:val="228"/>
        </w:trPr>
        <w:tc>
          <w:tcPr>
            <w:tcW w:w="4200" w:type="dxa"/>
            <w:tcBorders>
              <w:top w:val="single" w:sz="6" w:space="0" w:color="000000"/>
              <w:left w:val="single" w:sz="6" w:space="0" w:color="000000"/>
              <w:bottom w:val="single" w:sz="6" w:space="0" w:color="000000"/>
            </w:tcBorders>
            <w:shd w:val="clear" w:color="auto" w:fill="auto"/>
            <w:vAlign w:val="center"/>
          </w:tcPr>
          <w:p w14:paraId="0DB06D03" w14:textId="77777777" w:rsidR="00FC15E7" w:rsidRPr="00717E03" w:rsidRDefault="00FC15E7" w:rsidP="00B27F05">
            <w:pPr>
              <w:pStyle w:val="DefaultText"/>
              <w:suppressAutoHyphens w:val="0"/>
              <w:rPr>
                <w:rFonts w:ascii="DIN Next LT Pro" w:hAnsi="DIN Next LT Pro"/>
                <w:sz w:val="22"/>
                <w:szCs w:val="22"/>
              </w:rPr>
            </w:pPr>
            <w:r w:rsidRPr="00717E03">
              <w:rPr>
                <w:rFonts w:ascii="DIN Next LT Pro" w:hAnsi="DIN Next LT Pro"/>
                <w:sz w:val="22"/>
                <w:szCs w:val="22"/>
              </w:rPr>
              <w:t xml:space="preserve">12. </w:t>
            </w:r>
            <w:r w:rsidRPr="00717E03">
              <w:rPr>
                <w:rFonts w:ascii="DIN Next LT Pro" w:hAnsi="DIN Next LT Pro"/>
                <w:bCs/>
                <w:sz w:val="22"/>
                <w:szCs w:val="22"/>
              </w:rPr>
              <w:t xml:space="preserve">Személyzeti és működési költségek / Cheltuieli de personal și cheltuieli administrative aferente perioadei de realizare; ex. </w:t>
            </w:r>
            <w:r w:rsidRPr="00717E03">
              <w:rPr>
                <w:rFonts w:ascii="DIN Next LT Pro" w:hAnsi="DIN Next LT Pro"/>
                <w:sz w:val="22"/>
                <w:szCs w:val="22"/>
              </w:rPr>
              <w:t xml:space="preserve">cheltuieli cu energia electrică, chirie, poștă, bilete de intrare </w:t>
            </w:r>
            <w:r w:rsidRPr="00717E03">
              <w:rPr>
                <w:rFonts w:ascii="DIN Next LT Pro" w:hAnsi="DIN Next LT Pro"/>
                <w:b/>
                <w:bCs/>
                <w:sz w:val="22"/>
                <w:szCs w:val="22"/>
              </w:rPr>
              <w:t>(cumulat cu mese nu vor depăși 20 % din totalul finanțării acordate)</w:t>
            </w:r>
          </w:p>
        </w:tc>
        <w:tc>
          <w:tcPr>
            <w:tcW w:w="1380" w:type="dxa"/>
            <w:tcBorders>
              <w:top w:val="single" w:sz="6" w:space="0" w:color="000000"/>
              <w:left w:val="single" w:sz="6" w:space="0" w:color="000000"/>
              <w:bottom w:val="single" w:sz="6" w:space="0" w:color="000000"/>
            </w:tcBorders>
            <w:shd w:val="clear" w:color="auto" w:fill="auto"/>
          </w:tcPr>
          <w:p w14:paraId="4452C39D" w14:textId="77777777" w:rsidR="00FC15E7" w:rsidRPr="00717E03" w:rsidRDefault="00FC15E7" w:rsidP="00B27F05">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3627285D" w14:textId="77777777" w:rsidR="00FC15E7" w:rsidRPr="00717E03" w:rsidRDefault="00FC15E7" w:rsidP="00B27F05">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174458D2" w14:textId="77777777" w:rsidR="00FC15E7" w:rsidRPr="00717E03" w:rsidRDefault="00FC15E7" w:rsidP="00B27F05">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34102C62" w14:textId="77777777" w:rsidR="00FC15E7" w:rsidRPr="00717E03" w:rsidRDefault="00FC15E7" w:rsidP="00B27F05">
            <w:pPr>
              <w:pStyle w:val="DefaultText"/>
              <w:snapToGrid w:val="0"/>
              <w:rPr>
                <w:rFonts w:ascii="DIN Next LT Pro" w:hAnsi="DIN Next LT Pro"/>
                <w:sz w:val="22"/>
                <w:szCs w:val="22"/>
              </w:rPr>
            </w:pPr>
          </w:p>
        </w:tc>
      </w:tr>
      <w:tr w:rsidR="00FC15E7" w:rsidRPr="00717E03" w14:paraId="185746A5" w14:textId="77777777" w:rsidTr="00B27F05">
        <w:trPr>
          <w:trHeight w:val="228"/>
        </w:trPr>
        <w:tc>
          <w:tcPr>
            <w:tcW w:w="4200" w:type="dxa"/>
            <w:tcBorders>
              <w:top w:val="single" w:sz="6" w:space="0" w:color="000000"/>
              <w:left w:val="single" w:sz="6" w:space="0" w:color="000000"/>
              <w:bottom w:val="single" w:sz="6" w:space="0" w:color="000000"/>
            </w:tcBorders>
            <w:shd w:val="clear" w:color="auto" w:fill="auto"/>
            <w:vAlign w:val="center"/>
          </w:tcPr>
          <w:p w14:paraId="2DC5E731" w14:textId="77777777" w:rsidR="00FC15E7" w:rsidRPr="00717E03" w:rsidRDefault="00FC15E7" w:rsidP="00B27F05">
            <w:pPr>
              <w:pStyle w:val="DefaultText"/>
              <w:suppressAutoHyphens w:val="0"/>
              <w:rPr>
                <w:rFonts w:ascii="DIN Next LT Pro" w:hAnsi="DIN Next LT Pro"/>
                <w:sz w:val="22"/>
                <w:szCs w:val="22"/>
              </w:rPr>
            </w:pPr>
            <w:r w:rsidRPr="00717E03">
              <w:rPr>
                <w:rFonts w:ascii="DIN Next LT Pro" w:hAnsi="DIN Next LT Pro"/>
                <w:sz w:val="22"/>
                <w:szCs w:val="22"/>
              </w:rPr>
              <w:t xml:space="preserve">13. </w:t>
            </w:r>
            <w:r w:rsidRPr="00717E03">
              <w:rPr>
                <w:rFonts w:ascii="DIN Next LT Pro" w:hAnsi="DIN Next LT Pro"/>
                <w:bCs/>
                <w:sz w:val="22"/>
                <w:szCs w:val="22"/>
              </w:rPr>
              <w:t xml:space="preserve">Egyéb kiadások önrészből / Alte cheltuieli suportate din surse proprii </w:t>
            </w:r>
          </w:p>
        </w:tc>
        <w:tc>
          <w:tcPr>
            <w:tcW w:w="1380" w:type="dxa"/>
            <w:tcBorders>
              <w:top w:val="single" w:sz="6" w:space="0" w:color="000000"/>
              <w:left w:val="single" w:sz="6" w:space="0" w:color="000000"/>
              <w:bottom w:val="single" w:sz="6" w:space="0" w:color="000000"/>
            </w:tcBorders>
            <w:shd w:val="clear" w:color="auto" w:fill="auto"/>
          </w:tcPr>
          <w:p w14:paraId="1C4315C0" w14:textId="77777777" w:rsidR="00FC15E7" w:rsidRPr="00717E03" w:rsidRDefault="00FC15E7" w:rsidP="00B27F05">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54A61D26" w14:textId="77777777" w:rsidR="00FC15E7" w:rsidRPr="00717E03" w:rsidRDefault="00FC15E7" w:rsidP="00B27F05">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03B90FB4" w14:textId="77777777" w:rsidR="00FC15E7" w:rsidRPr="00717E03" w:rsidRDefault="00FC15E7" w:rsidP="00B27F05">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6D9C1825" w14:textId="77777777" w:rsidR="00FC15E7" w:rsidRPr="00717E03" w:rsidRDefault="00FC15E7" w:rsidP="00B27F05">
            <w:pPr>
              <w:pStyle w:val="DefaultText"/>
              <w:snapToGrid w:val="0"/>
              <w:rPr>
                <w:rFonts w:ascii="DIN Next LT Pro" w:hAnsi="DIN Next LT Pro"/>
                <w:sz w:val="22"/>
                <w:szCs w:val="22"/>
              </w:rPr>
            </w:pPr>
          </w:p>
        </w:tc>
      </w:tr>
      <w:tr w:rsidR="00FC15E7" w:rsidRPr="00717E03" w14:paraId="17ABFC72" w14:textId="77777777" w:rsidTr="00B27F05">
        <w:trPr>
          <w:trHeight w:val="627"/>
        </w:trPr>
        <w:tc>
          <w:tcPr>
            <w:tcW w:w="4200" w:type="dxa"/>
            <w:tcBorders>
              <w:top w:val="single" w:sz="6" w:space="0" w:color="000000"/>
              <w:left w:val="single" w:sz="6" w:space="0" w:color="000000"/>
              <w:bottom w:val="single" w:sz="6" w:space="0" w:color="000000"/>
            </w:tcBorders>
            <w:shd w:val="clear" w:color="auto" w:fill="auto"/>
            <w:vAlign w:val="center"/>
          </w:tcPr>
          <w:p w14:paraId="673DDD83" w14:textId="77777777" w:rsidR="00FC15E7" w:rsidRPr="00717E03" w:rsidRDefault="00FC15E7" w:rsidP="00B27F05">
            <w:pPr>
              <w:pStyle w:val="DefaultText"/>
              <w:rPr>
                <w:rFonts w:ascii="DIN Next LT Pro" w:hAnsi="DIN Next LT Pro"/>
                <w:sz w:val="22"/>
                <w:szCs w:val="22"/>
              </w:rPr>
            </w:pPr>
            <w:r w:rsidRPr="00717E03">
              <w:rPr>
                <w:rFonts w:ascii="DIN Next LT Pro" w:hAnsi="DIN Next LT Pro"/>
                <w:b/>
                <w:bCs/>
                <w:sz w:val="22"/>
                <w:szCs w:val="22"/>
              </w:rPr>
              <w:t>ÖSSZESEN / TOTAL</w:t>
            </w:r>
          </w:p>
        </w:tc>
        <w:tc>
          <w:tcPr>
            <w:tcW w:w="1380" w:type="dxa"/>
            <w:tcBorders>
              <w:top w:val="single" w:sz="6" w:space="0" w:color="000000"/>
              <w:left w:val="single" w:sz="6" w:space="0" w:color="000000"/>
              <w:bottom w:val="single" w:sz="6" w:space="0" w:color="000000"/>
            </w:tcBorders>
            <w:shd w:val="clear" w:color="auto" w:fill="auto"/>
          </w:tcPr>
          <w:p w14:paraId="4B67E5EC" w14:textId="77777777" w:rsidR="00FC15E7" w:rsidRPr="00717E03" w:rsidRDefault="00FC15E7" w:rsidP="00B27F05">
            <w:pPr>
              <w:pStyle w:val="DefaultText"/>
              <w:snapToGrid w:val="0"/>
              <w:rPr>
                <w:rFonts w:ascii="DIN Next LT Pro" w:hAnsi="DIN Next LT Pro"/>
                <w:sz w:val="22"/>
                <w:szCs w:val="22"/>
              </w:rPr>
            </w:pPr>
          </w:p>
        </w:tc>
        <w:tc>
          <w:tcPr>
            <w:tcW w:w="1605" w:type="dxa"/>
            <w:tcBorders>
              <w:top w:val="single" w:sz="6" w:space="0" w:color="000000"/>
              <w:left w:val="single" w:sz="6" w:space="0" w:color="000000"/>
              <w:bottom w:val="single" w:sz="6" w:space="0" w:color="000000"/>
            </w:tcBorders>
            <w:shd w:val="clear" w:color="auto" w:fill="auto"/>
          </w:tcPr>
          <w:p w14:paraId="6BEC67D2" w14:textId="77777777" w:rsidR="00FC15E7" w:rsidRPr="00717E03" w:rsidRDefault="00FC15E7" w:rsidP="00B27F05">
            <w:pPr>
              <w:pStyle w:val="DefaultText"/>
              <w:snapToGrid w:val="0"/>
              <w:rPr>
                <w:rFonts w:ascii="DIN Next LT Pro" w:hAnsi="DIN Next LT Pro"/>
                <w:sz w:val="22"/>
                <w:szCs w:val="22"/>
              </w:rPr>
            </w:pPr>
          </w:p>
        </w:tc>
        <w:tc>
          <w:tcPr>
            <w:tcW w:w="1635" w:type="dxa"/>
            <w:tcBorders>
              <w:top w:val="single" w:sz="6" w:space="0" w:color="000000"/>
              <w:left w:val="single" w:sz="6" w:space="0" w:color="000000"/>
              <w:bottom w:val="single" w:sz="6" w:space="0" w:color="000000"/>
            </w:tcBorders>
            <w:shd w:val="clear" w:color="auto" w:fill="auto"/>
          </w:tcPr>
          <w:p w14:paraId="6757E25E" w14:textId="77777777" w:rsidR="00FC15E7" w:rsidRPr="00717E03" w:rsidRDefault="00FC15E7" w:rsidP="00B27F05">
            <w:pPr>
              <w:pStyle w:val="DefaultText"/>
              <w:snapToGrid w:val="0"/>
              <w:rPr>
                <w:rFonts w:ascii="DIN Next LT Pro" w:hAnsi="DIN Next LT Pro"/>
                <w:sz w:val="22"/>
                <w:szCs w:val="22"/>
              </w:rPr>
            </w:pPr>
          </w:p>
        </w:tc>
        <w:tc>
          <w:tcPr>
            <w:tcW w:w="2057" w:type="dxa"/>
            <w:tcBorders>
              <w:top w:val="single" w:sz="6" w:space="0" w:color="000000"/>
              <w:left w:val="single" w:sz="6" w:space="0" w:color="000000"/>
              <w:bottom w:val="single" w:sz="6" w:space="0" w:color="000000"/>
              <w:right w:val="single" w:sz="6" w:space="0" w:color="000000"/>
            </w:tcBorders>
            <w:shd w:val="clear" w:color="auto" w:fill="auto"/>
          </w:tcPr>
          <w:p w14:paraId="31940C63" w14:textId="77777777" w:rsidR="00FC15E7" w:rsidRPr="00717E03" w:rsidRDefault="00FC15E7" w:rsidP="00B27F05">
            <w:pPr>
              <w:pStyle w:val="DefaultText"/>
              <w:snapToGrid w:val="0"/>
              <w:rPr>
                <w:rFonts w:ascii="DIN Next LT Pro" w:hAnsi="DIN Next LT Pro"/>
                <w:sz w:val="22"/>
                <w:szCs w:val="22"/>
              </w:rPr>
            </w:pPr>
          </w:p>
        </w:tc>
      </w:tr>
    </w:tbl>
    <w:p w14:paraId="3C006A05" w14:textId="77777777" w:rsidR="00FC15E7" w:rsidRPr="00717E03" w:rsidRDefault="00FC15E7" w:rsidP="00FC15E7">
      <w:pPr>
        <w:jc w:val="both"/>
        <w:rPr>
          <w:rFonts w:ascii="DIN Next LT Pro" w:hAnsi="DIN Next LT Pro"/>
          <w:b/>
        </w:rPr>
        <w:sectPr w:rsidR="00FC15E7" w:rsidRPr="00717E03" w:rsidSect="00FC15E7">
          <w:footerReference w:type="even" r:id="rId14"/>
          <w:footerReference w:type="default" r:id="rId15"/>
          <w:footerReference w:type="first" r:id="rId16"/>
          <w:pgSz w:w="12240" w:h="15840"/>
          <w:pgMar w:top="426" w:right="900" w:bottom="732" w:left="1440" w:header="708" w:footer="302" w:gutter="0"/>
          <w:cols w:space="708"/>
          <w:docGrid w:linePitch="600" w:charSpace="32768"/>
        </w:sectPr>
      </w:pPr>
      <w:r w:rsidRPr="00717E03">
        <w:rPr>
          <w:rFonts w:ascii="DIN Next LT Pro" w:hAnsi="DIN Next LT Pro"/>
          <w:b/>
        </w:rPr>
        <w:t>DATA</w:t>
      </w:r>
      <w:r>
        <w:rPr>
          <w:rFonts w:ascii="DIN Next LT Pro" w:hAnsi="DIN Next LT Pro"/>
          <w:b/>
        </w:rPr>
        <w:t xml:space="preserve">                                                                                                                            </w:t>
      </w:r>
      <w:r w:rsidRPr="00717E03">
        <w:rPr>
          <w:rFonts w:ascii="DIN Next LT Pro" w:hAnsi="DIN Next LT Pro"/>
          <w:b/>
        </w:rPr>
        <w:t xml:space="preserve">SEMNĂTURA </w:t>
      </w:r>
      <w:r w:rsidRPr="00717E03">
        <w:rPr>
          <w:rFonts w:ascii="DIN Next LT Pro" w:hAnsi="DIN Next LT Pro"/>
        </w:rPr>
        <w:t>(L.Ş.)</w:t>
      </w:r>
    </w:p>
    <w:p w14:paraId="76F01C07" w14:textId="77777777" w:rsidR="00FC15E7" w:rsidRPr="00717E03" w:rsidRDefault="00FC15E7" w:rsidP="00FC15E7">
      <w:pPr>
        <w:jc w:val="center"/>
        <w:rPr>
          <w:rFonts w:ascii="DIN Next LT Pro" w:hAnsi="DIN Next LT Pro"/>
        </w:rPr>
      </w:pPr>
      <w:r w:rsidRPr="00717E03">
        <w:rPr>
          <w:rFonts w:ascii="DIN Next LT Pro" w:hAnsi="DIN Next LT Pro"/>
          <w:b/>
        </w:rPr>
        <w:lastRenderedPageBreak/>
        <w:t>DECLARAŢIE</w:t>
      </w:r>
    </w:p>
    <w:p w14:paraId="74702D0E" w14:textId="77777777" w:rsidR="00FC15E7" w:rsidRPr="00717E03" w:rsidRDefault="00FC15E7" w:rsidP="00FC15E7">
      <w:pPr>
        <w:jc w:val="center"/>
        <w:rPr>
          <w:rFonts w:ascii="DIN Next LT Pro" w:hAnsi="DIN Next LT Pro"/>
          <w:b/>
        </w:rPr>
      </w:pPr>
    </w:p>
    <w:p w14:paraId="0E7D5D50" w14:textId="77777777" w:rsidR="00FC15E7" w:rsidRPr="00717E03" w:rsidRDefault="00FC15E7" w:rsidP="00FC15E7">
      <w:pPr>
        <w:pStyle w:val="BodyText"/>
        <w:spacing w:before="240" w:after="0"/>
        <w:contextualSpacing/>
        <w:jc w:val="both"/>
        <w:rPr>
          <w:rFonts w:ascii="DIN Next LT Pro" w:hAnsi="DIN Next LT Pro"/>
          <w:sz w:val="22"/>
          <w:szCs w:val="22"/>
        </w:rPr>
      </w:pPr>
      <w:r w:rsidRPr="00717E03">
        <w:rPr>
          <w:rFonts w:ascii="DIN Next LT Pro" w:hAnsi="DIN Next LT Pro"/>
          <w:sz w:val="22"/>
          <w:szCs w:val="22"/>
        </w:rPr>
        <w:t>Subsemnatul ....................................…..........., domiciliat în localitatea .........……………........., str. .................................. nr. ........, bl. .........., ap. ........, sectorul/județul ....................., codul poștal ............, posesor al actului de identitate ......... seria ...... nr. ......................., codul numeric personal ..............................................., în calitate de reprezentant al asociației/fundației/ organizației .................................................………................., declar pe propria răspundere că nu mă aflu /persoana juridică pe care o reprezint nu se află în nici una dintre următoarele situații:</w:t>
      </w:r>
    </w:p>
    <w:p w14:paraId="7A7176D6" w14:textId="77777777" w:rsidR="00FC15E7" w:rsidRPr="00717E03" w:rsidRDefault="00FC15E7" w:rsidP="00FC15E7">
      <w:pPr>
        <w:spacing w:before="240"/>
        <w:contextualSpacing/>
        <w:jc w:val="both"/>
        <w:rPr>
          <w:rFonts w:ascii="DIN Next LT Pro" w:hAnsi="DIN Next LT Pro"/>
        </w:rPr>
      </w:pPr>
      <w:r w:rsidRPr="00717E03">
        <w:rPr>
          <w:rFonts w:ascii="DIN Next LT Pro" w:hAnsi="DIN Next LT Pro"/>
        </w:rPr>
        <w:t xml:space="preserve">    a) în incapacitate de plată;</w:t>
      </w:r>
    </w:p>
    <w:p w14:paraId="6DE8F975" w14:textId="77777777" w:rsidR="00FC15E7" w:rsidRPr="00717E03" w:rsidRDefault="00FC15E7" w:rsidP="00FC15E7">
      <w:pPr>
        <w:spacing w:before="240"/>
        <w:contextualSpacing/>
        <w:jc w:val="both"/>
        <w:rPr>
          <w:rFonts w:ascii="DIN Next LT Pro" w:hAnsi="DIN Next LT Pro"/>
        </w:rPr>
      </w:pPr>
      <w:r w:rsidRPr="00717E03">
        <w:rPr>
          <w:rFonts w:ascii="DIN Next LT Pro" w:hAnsi="DIN Next LT Pro"/>
        </w:rPr>
        <w:t xml:space="preserve">    b) cu plățile /conturile blocate conform unei hotărâri judecătorești definitive;</w:t>
      </w:r>
    </w:p>
    <w:p w14:paraId="1DB6F850" w14:textId="77777777" w:rsidR="00FC15E7" w:rsidRPr="00717E03" w:rsidRDefault="00FC15E7" w:rsidP="00FC15E7">
      <w:pPr>
        <w:spacing w:before="240"/>
        <w:contextualSpacing/>
        <w:jc w:val="both"/>
        <w:rPr>
          <w:rFonts w:ascii="DIN Next LT Pro" w:hAnsi="DIN Next LT Pro"/>
        </w:rPr>
      </w:pPr>
      <w:r w:rsidRPr="00717E03">
        <w:rPr>
          <w:rFonts w:ascii="DIN Next LT Pro" w:hAnsi="DIN Next LT Pro"/>
        </w:rPr>
        <w:t xml:space="preserve">  c) nu am încălcat/a încălcat cu bună știință prevederile unui alt contract finanțat din fonduri publice;</w:t>
      </w:r>
    </w:p>
    <w:p w14:paraId="0F60E3D1" w14:textId="77777777" w:rsidR="00FC15E7" w:rsidRPr="00717E03" w:rsidRDefault="00FC15E7" w:rsidP="00FC15E7">
      <w:pPr>
        <w:spacing w:before="240"/>
        <w:contextualSpacing/>
        <w:jc w:val="both"/>
        <w:rPr>
          <w:rFonts w:ascii="DIN Next LT Pro" w:hAnsi="DIN Next LT Pro"/>
        </w:rPr>
      </w:pPr>
      <w:r w:rsidRPr="00717E03">
        <w:rPr>
          <w:rFonts w:ascii="DIN Next LT Pro" w:hAnsi="DIN Next LT Pro"/>
        </w:rPr>
        <w:t xml:space="preserve">    d) nu sunt vinovat de declarații false cu privire la situația economică;</w:t>
      </w:r>
    </w:p>
    <w:p w14:paraId="131078BC" w14:textId="77777777" w:rsidR="00FC15E7" w:rsidRPr="00717E03" w:rsidRDefault="00FC15E7" w:rsidP="00FC15E7">
      <w:pPr>
        <w:spacing w:before="240"/>
        <w:contextualSpacing/>
        <w:jc w:val="both"/>
        <w:rPr>
          <w:rFonts w:ascii="DIN Next LT Pro" w:hAnsi="DIN Next LT Pro"/>
        </w:rPr>
      </w:pPr>
      <w:r w:rsidRPr="00717E03">
        <w:rPr>
          <w:rFonts w:ascii="DIN Next LT Pro" w:hAnsi="DIN Next LT Pro"/>
        </w:rPr>
        <w:t xml:space="preserve">  e) nu am /are restanțe către bugetul de stat, bugetul asigurărilor sociale de stat, bugetul asigurărilor sociale de sănătate, bugetele locale sau fondurile speciale;</w:t>
      </w:r>
    </w:p>
    <w:p w14:paraId="79F4736C" w14:textId="77777777" w:rsidR="00FC15E7" w:rsidRPr="00717E03" w:rsidRDefault="00FC15E7" w:rsidP="00FC15E7">
      <w:pPr>
        <w:spacing w:before="240"/>
        <w:contextualSpacing/>
        <w:jc w:val="both"/>
        <w:rPr>
          <w:rFonts w:ascii="DIN Next LT Pro" w:hAnsi="DIN Next LT Pro"/>
        </w:rPr>
      </w:pPr>
      <w:r w:rsidRPr="00717E03">
        <w:rPr>
          <w:rFonts w:ascii="DIN Next LT Pro" w:hAnsi="DIN Next LT Pro"/>
        </w:rPr>
        <w:t xml:space="preserve">    f) nu sunt condamnat pentru: abuz de încredere, gestiune frauduloasă, înșelăciune, delapidare, dare sau luare de mită, mărturie mincinoasă, fals, uz de fals, deturnare de fonduri.</w:t>
      </w:r>
    </w:p>
    <w:p w14:paraId="31FD001B" w14:textId="77777777" w:rsidR="00FC15E7" w:rsidRPr="00717E03" w:rsidRDefault="00FC15E7" w:rsidP="00FC15E7">
      <w:pPr>
        <w:spacing w:before="240"/>
        <w:contextualSpacing/>
        <w:jc w:val="both"/>
        <w:rPr>
          <w:rFonts w:ascii="DIN Next LT Pro" w:hAnsi="DIN Next LT Pro"/>
        </w:rPr>
      </w:pPr>
    </w:p>
    <w:p w14:paraId="51F9C7AD" w14:textId="77777777" w:rsidR="00FC15E7" w:rsidRPr="00717E03" w:rsidRDefault="00FC15E7" w:rsidP="00FC15E7">
      <w:pPr>
        <w:spacing w:before="240"/>
        <w:contextualSpacing/>
        <w:jc w:val="both"/>
        <w:rPr>
          <w:rFonts w:ascii="DIN Next LT Pro" w:hAnsi="DIN Next LT Pro"/>
        </w:rPr>
      </w:pPr>
      <w:r w:rsidRPr="00717E03">
        <w:rPr>
          <w:rFonts w:ascii="DIN Next LT Pro" w:hAnsi="DIN Next LT Pro"/>
        </w:rPr>
        <w:t>Cunoscând pedeapsa prevăzută de art. 326 din Codul penal pentru infracțiunea de fals în declarații, am verificat datele din prezenta declarație, care este completă şi corectă.</w:t>
      </w:r>
    </w:p>
    <w:p w14:paraId="766E16B4" w14:textId="77777777" w:rsidR="00FC15E7" w:rsidRPr="00717E03" w:rsidRDefault="00FC15E7" w:rsidP="00FC15E7">
      <w:pPr>
        <w:jc w:val="both"/>
        <w:rPr>
          <w:rFonts w:ascii="DIN Next LT Pro" w:hAnsi="DIN Next LT Pro"/>
        </w:rPr>
      </w:pPr>
    </w:p>
    <w:p w14:paraId="7869F5F1" w14:textId="77777777" w:rsidR="00FC15E7" w:rsidRPr="00717E03" w:rsidRDefault="00FC15E7" w:rsidP="00FC15E7">
      <w:pPr>
        <w:jc w:val="both"/>
        <w:rPr>
          <w:rFonts w:ascii="DIN Next LT Pro" w:hAnsi="DIN Next LT Pro"/>
        </w:rPr>
      </w:pPr>
      <w:r w:rsidRPr="00717E03">
        <w:rPr>
          <w:rFonts w:ascii="DIN Next LT Pro" w:hAnsi="DIN Next LT Pro"/>
        </w:rPr>
        <w:t>Data: ……………………………………..</w:t>
      </w:r>
    </w:p>
    <w:p w14:paraId="140D16D0" w14:textId="77777777" w:rsidR="00FC15E7" w:rsidRPr="00717E03" w:rsidRDefault="00FC15E7" w:rsidP="00FC15E7">
      <w:pPr>
        <w:rPr>
          <w:rFonts w:ascii="DIN Next LT Pro" w:hAnsi="DIN Next LT Pro"/>
          <w:b/>
          <w:bCs/>
        </w:rPr>
      </w:pPr>
      <w:r w:rsidRPr="00717E03">
        <w:rPr>
          <w:rFonts w:ascii="DIN Next LT Pro" w:hAnsi="DIN Next LT Pro"/>
        </w:rPr>
        <w:t xml:space="preserve">Semnătura …………………………………… </w:t>
      </w:r>
    </w:p>
    <w:p w14:paraId="5530F191" w14:textId="77777777" w:rsidR="00FC15E7" w:rsidRPr="00717E03" w:rsidRDefault="00FC15E7" w:rsidP="00FC15E7">
      <w:pPr>
        <w:jc w:val="center"/>
        <w:rPr>
          <w:rFonts w:ascii="DIN Next LT Pro" w:hAnsi="DIN Next LT Pro"/>
          <w:b/>
          <w:bCs/>
        </w:rPr>
      </w:pPr>
    </w:p>
    <w:p w14:paraId="51B036DE" w14:textId="77777777" w:rsidR="00FC15E7" w:rsidRPr="00717E03" w:rsidRDefault="00FC15E7" w:rsidP="00FC15E7">
      <w:pPr>
        <w:jc w:val="center"/>
        <w:rPr>
          <w:rFonts w:ascii="DIN Next LT Pro" w:hAnsi="DIN Next LT Pro"/>
        </w:rPr>
      </w:pPr>
      <w:r w:rsidRPr="00717E03">
        <w:rPr>
          <w:rFonts w:ascii="DIN Next LT Pro" w:hAnsi="DIN Next LT Pro"/>
          <w:b/>
          <w:bCs/>
        </w:rPr>
        <w:t>DECLARATIE DE IMPARȚIALITATE</w:t>
      </w:r>
    </w:p>
    <w:p w14:paraId="7035D1C4" w14:textId="77777777" w:rsidR="00FC15E7" w:rsidRPr="00717E03" w:rsidRDefault="00FC15E7" w:rsidP="00FC15E7">
      <w:pPr>
        <w:jc w:val="both"/>
        <w:rPr>
          <w:rFonts w:ascii="DIN Next LT Pro" w:hAnsi="DIN Next LT Pro"/>
        </w:rPr>
      </w:pPr>
    </w:p>
    <w:p w14:paraId="5BBD345A" w14:textId="77777777" w:rsidR="00FC15E7" w:rsidRPr="00717E03" w:rsidRDefault="00FC15E7" w:rsidP="00FC15E7">
      <w:pPr>
        <w:jc w:val="both"/>
        <w:rPr>
          <w:rFonts w:ascii="DIN Next LT Pro" w:hAnsi="DIN Next LT Pro"/>
        </w:rPr>
      </w:pPr>
      <w:r w:rsidRPr="00717E03">
        <w:rPr>
          <w:rFonts w:ascii="DIN Next LT Pro" w:hAnsi="DIN Next LT Pro"/>
        </w:rPr>
        <w:t>Reprezintă conflict de interese orice situație care îl împiedica pe beneficiar în orice moment să acționeze în conformitate cu obiectivele autorității finanțatoare, precum și situația în care executarea obiectivă și imparțiala a funcțiilor oricărei persoane implicate în implementarea proiectului poate fi compromisă din motive familiale, politice, economice sau orice alte interese comune cu o alta persoană.</w:t>
      </w:r>
    </w:p>
    <w:p w14:paraId="048E4D1F" w14:textId="77777777" w:rsidR="00FC15E7" w:rsidRPr="00717E03" w:rsidRDefault="00FC15E7" w:rsidP="00FC15E7">
      <w:pPr>
        <w:jc w:val="both"/>
        <w:rPr>
          <w:rFonts w:ascii="DIN Next LT Pro" w:hAnsi="DIN Next LT Pro"/>
        </w:rPr>
      </w:pPr>
      <w:r w:rsidRPr="00717E03">
        <w:rPr>
          <w:rFonts w:ascii="DIN Next LT Pro" w:hAnsi="DIN Next LT Pro"/>
        </w:rPr>
        <w:t>Subsemnatul, ca persoana fizică sau ca persoana cu drept de reprezentare a organizației solicitante în ceea ce privește implementarea proiectului, mă oblig să iau toate măsurile preventive necesare pentru a evita orice conflict de interese, așa cum este acesta definit mai sus, și, de asemenea, mă oblig să informez autoritatea finanțatoare despre orice situație ce generează sau ar putea genera un asemenea conflict.</w:t>
      </w:r>
    </w:p>
    <w:p w14:paraId="62314B5E" w14:textId="77777777" w:rsidR="00FC15E7" w:rsidRPr="00717E03" w:rsidRDefault="00FC15E7" w:rsidP="00FC15E7">
      <w:pPr>
        <w:jc w:val="both"/>
        <w:rPr>
          <w:rFonts w:ascii="DIN Next LT Pro" w:hAnsi="DIN Next LT Pro"/>
        </w:rPr>
      </w:pPr>
    </w:p>
    <w:p w14:paraId="18253C54" w14:textId="77777777" w:rsidR="00FC15E7" w:rsidRPr="00717E03" w:rsidRDefault="00FC15E7" w:rsidP="00FC15E7">
      <w:pPr>
        <w:jc w:val="both"/>
        <w:rPr>
          <w:rFonts w:ascii="DIN Next LT Pro" w:hAnsi="DIN Next LT Pro"/>
        </w:rPr>
      </w:pPr>
      <w:r w:rsidRPr="00717E03">
        <w:rPr>
          <w:rFonts w:ascii="DIN Next LT Pro" w:hAnsi="DIN Next LT Pro"/>
        </w:rPr>
        <w:t>Numele și prenumele:</w:t>
      </w:r>
    </w:p>
    <w:p w14:paraId="67881A8F" w14:textId="77777777" w:rsidR="00FC15E7" w:rsidRPr="00717E03" w:rsidRDefault="00FC15E7" w:rsidP="00FC15E7">
      <w:pPr>
        <w:jc w:val="both"/>
        <w:rPr>
          <w:rFonts w:ascii="DIN Next LT Pro" w:hAnsi="DIN Next LT Pro"/>
        </w:rPr>
      </w:pPr>
      <w:r w:rsidRPr="00717E03">
        <w:rPr>
          <w:rFonts w:ascii="DIN Next LT Pro" w:hAnsi="DIN Next LT Pro"/>
        </w:rPr>
        <w:t>Funcția:</w:t>
      </w:r>
    </w:p>
    <w:p w14:paraId="6B6FDB0E" w14:textId="77777777" w:rsidR="00FC15E7" w:rsidRPr="00717E03" w:rsidRDefault="00FC15E7" w:rsidP="00FC15E7">
      <w:pPr>
        <w:rPr>
          <w:rFonts w:ascii="DIN Next LT Pro" w:hAnsi="DIN Next LT Pro"/>
          <w:b/>
        </w:rPr>
        <w:sectPr w:rsidR="00FC15E7" w:rsidRPr="00717E03" w:rsidSect="00FC15E7">
          <w:footerReference w:type="even" r:id="rId17"/>
          <w:footerReference w:type="default" r:id="rId18"/>
          <w:footerReference w:type="first" r:id="rId19"/>
          <w:pgSz w:w="12240" w:h="15840"/>
          <w:pgMar w:top="1080" w:right="1325" w:bottom="1080" w:left="1440" w:header="708" w:footer="721" w:gutter="0"/>
          <w:cols w:space="708"/>
          <w:docGrid w:linePitch="600" w:charSpace="32768"/>
        </w:sectPr>
      </w:pPr>
      <w:r w:rsidRPr="00717E03">
        <w:rPr>
          <w:rFonts w:ascii="DIN Next LT Pro" w:hAnsi="DIN Next LT Pro"/>
        </w:rPr>
        <w:t>Semnătura și stampila:</w:t>
      </w:r>
    </w:p>
    <w:p w14:paraId="3D3392A2" w14:textId="77777777" w:rsidR="00FC15E7" w:rsidRPr="00717E03" w:rsidRDefault="00FC15E7" w:rsidP="00FC15E7">
      <w:pPr>
        <w:jc w:val="center"/>
        <w:rPr>
          <w:rFonts w:ascii="DIN Next LT Pro" w:hAnsi="DIN Next LT Pro"/>
          <w:b/>
        </w:rPr>
      </w:pPr>
      <w:r w:rsidRPr="00717E03">
        <w:rPr>
          <w:rFonts w:ascii="DIN Next LT Pro" w:hAnsi="DIN Next LT Pro"/>
          <w:b/>
        </w:rPr>
        <w:lastRenderedPageBreak/>
        <w:t>DECLARAŢIE</w:t>
      </w:r>
    </w:p>
    <w:p w14:paraId="7E8D3614" w14:textId="77777777" w:rsidR="00FC15E7" w:rsidRPr="00717E03" w:rsidRDefault="00FC15E7" w:rsidP="00FC15E7">
      <w:pPr>
        <w:rPr>
          <w:rFonts w:ascii="DIN Next LT Pro" w:hAnsi="DIN Next LT Pro"/>
          <w:b/>
        </w:rPr>
      </w:pPr>
    </w:p>
    <w:p w14:paraId="0A608652" w14:textId="77777777" w:rsidR="00FC15E7" w:rsidRPr="00717E03" w:rsidRDefault="00FC15E7" w:rsidP="00FC15E7">
      <w:pPr>
        <w:contextualSpacing/>
        <w:jc w:val="both"/>
        <w:rPr>
          <w:rFonts w:ascii="DIN Next LT Pro" w:hAnsi="DIN Next LT Pro"/>
        </w:rPr>
      </w:pPr>
      <w:r w:rsidRPr="00717E03">
        <w:rPr>
          <w:rFonts w:ascii="DIN Next LT Pro" w:hAnsi="DIN Next LT Pro"/>
        </w:rPr>
        <w:t xml:space="preserve">Subsemnatul ....................................…, domiciliat în localitatea..............……………......., str. .................................. nr. ........, bl. .........., ap. ........, sectorul/județul ....................., codul poștal ............, posesor al actului de identitate ......... seria ...... nr. ......................., codul numeric personal ..............................................., în calitate de reprezentant al asociației/fundației/ organizației ..................................................................…………................., declar pe propria răspundere că pentru aceeași activitate nonprofit nu am solicitat decât o singură finanțare nerambursabilă de la aceeași autoritate finanțatoare în decursul unui an fiscal. </w:t>
      </w:r>
    </w:p>
    <w:p w14:paraId="340D9E61" w14:textId="77777777" w:rsidR="00FC15E7" w:rsidRPr="00717E03" w:rsidRDefault="00FC15E7" w:rsidP="00FC15E7">
      <w:pPr>
        <w:numPr>
          <w:ilvl w:val="4"/>
          <w:numId w:val="1"/>
        </w:numPr>
        <w:tabs>
          <w:tab w:val="clear" w:pos="2160"/>
          <w:tab w:val="num" w:pos="0"/>
        </w:tabs>
        <w:autoSpaceDE w:val="0"/>
        <w:spacing w:after="0" w:line="240" w:lineRule="auto"/>
        <w:ind w:left="0" w:firstLine="0"/>
        <w:contextualSpacing/>
        <w:jc w:val="both"/>
        <w:rPr>
          <w:rFonts w:ascii="DIN Next LT Pro" w:hAnsi="DIN Next LT Pro"/>
        </w:rPr>
      </w:pPr>
      <w:r w:rsidRPr="00717E03">
        <w:rPr>
          <w:rFonts w:ascii="DIN Next LT Pro" w:hAnsi="DIN Next LT Pro"/>
        </w:rPr>
        <w:t>În cazul în care am solicitat, în cursul aceluiași an calendaristic, mai mult de o finanțare nerambursabilă de la aceeași autoritate finanțatoare, nivelul finanțării nu va depăși o treime din totalul fondurilor publice alocate programelor aprobate anual în bugetul autorității finanțatoare respective.</w:t>
      </w:r>
    </w:p>
    <w:p w14:paraId="0981B79F" w14:textId="77777777" w:rsidR="00FC15E7" w:rsidRPr="00717E03" w:rsidRDefault="00FC15E7" w:rsidP="00FC15E7">
      <w:pPr>
        <w:numPr>
          <w:ilvl w:val="0"/>
          <w:numId w:val="1"/>
        </w:numPr>
        <w:tabs>
          <w:tab w:val="clear" w:pos="720"/>
          <w:tab w:val="num" w:pos="0"/>
        </w:tabs>
        <w:spacing w:after="0" w:line="240" w:lineRule="auto"/>
        <w:ind w:left="0" w:firstLine="0"/>
        <w:contextualSpacing/>
        <w:jc w:val="both"/>
        <w:rPr>
          <w:rFonts w:ascii="DIN Next LT Pro" w:hAnsi="DIN Next LT Pro"/>
        </w:rPr>
      </w:pPr>
      <w:r w:rsidRPr="00717E03">
        <w:rPr>
          <w:rFonts w:ascii="DIN Next LT Pro" w:hAnsi="DIN Next LT Pro"/>
        </w:rPr>
        <w:tab/>
        <w:t>Cunoscând pedeapsa prevăzută de art. 326 din Codul penal pentru infracțiunea de fals în declarații, am verificat datele din prezenta declarație, care este completă și corectă.</w:t>
      </w:r>
    </w:p>
    <w:p w14:paraId="506E1412" w14:textId="77777777" w:rsidR="00FC15E7" w:rsidRPr="00717E03" w:rsidRDefault="00FC15E7" w:rsidP="00FC15E7">
      <w:pPr>
        <w:jc w:val="both"/>
        <w:rPr>
          <w:rFonts w:ascii="DIN Next LT Pro" w:hAnsi="DIN Next LT Pro"/>
        </w:rPr>
      </w:pPr>
    </w:p>
    <w:p w14:paraId="2A04D10E" w14:textId="77777777" w:rsidR="00FC15E7" w:rsidRPr="00717E03" w:rsidRDefault="00FC15E7" w:rsidP="00FC15E7">
      <w:pPr>
        <w:jc w:val="both"/>
        <w:rPr>
          <w:rFonts w:ascii="DIN Next LT Pro" w:hAnsi="DIN Next LT Pro"/>
        </w:rPr>
      </w:pPr>
      <w:r w:rsidRPr="00717E03">
        <w:rPr>
          <w:rFonts w:ascii="DIN Next LT Pro" w:hAnsi="DIN Next LT Pro"/>
        </w:rPr>
        <w:t>Data: ……………………………………..</w:t>
      </w:r>
    </w:p>
    <w:p w14:paraId="15D4C9C0" w14:textId="77777777" w:rsidR="00FC15E7" w:rsidRPr="00717E03" w:rsidRDefault="00FC15E7" w:rsidP="00FC15E7">
      <w:pPr>
        <w:rPr>
          <w:rFonts w:ascii="DIN Next LT Pro" w:hAnsi="DIN Next LT Pro"/>
        </w:rPr>
      </w:pPr>
      <w:r w:rsidRPr="00717E03">
        <w:rPr>
          <w:rFonts w:ascii="DIN Next LT Pro" w:hAnsi="DIN Next LT Pro"/>
        </w:rPr>
        <w:t>Semnătura…………………………</w:t>
      </w:r>
    </w:p>
    <w:p w14:paraId="1F4C7F0D" w14:textId="77777777" w:rsidR="00FC15E7" w:rsidRPr="00717E03" w:rsidRDefault="00FC15E7" w:rsidP="00FC15E7">
      <w:pPr>
        <w:rPr>
          <w:rFonts w:ascii="DIN Next LT Pro" w:hAnsi="DIN Next LT Pro"/>
          <w:b/>
        </w:rPr>
      </w:pPr>
    </w:p>
    <w:p w14:paraId="54B2E752" w14:textId="77777777" w:rsidR="00FC15E7" w:rsidRPr="00717E03" w:rsidRDefault="00FC15E7" w:rsidP="00FC15E7">
      <w:pPr>
        <w:jc w:val="center"/>
        <w:rPr>
          <w:rFonts w:ascii="DIN Next LT Pro" w:hAnsi="DIN Next LT Pro"/>
          <w:b/>
        </w:rPr>
      </w:pPr>
      <w:r w:rsidRPr="00717E03">
        <w:rPr>
          <w:rFonts w:ascii="DIN Next LT Pro" w:hAnsi="DIN Next LT Pro"/>
          <w:b/>
        </w:rPr>
        <w:t xml:space="preserve">DECLARAŢIE PE PROPRIA RĂSPUNDERE </w:t>
      </w:r>
    </w:p>
    <w:p w14:paraId="6E610735" w14:textId="77777777" w:rsidR="00FC15E7" w:rsidRPr="00717E03" w:rsidRDefault="00FC15E7" w:rsidP="00FC15E7">
      <w:pPr>
        <w:jc w:val="center"/>
        <w:rPr>
          <w:rFonts w:ascii="DIN Next LT Pro" w:hAnsi="DIN Next LT Pro"/>
          <w:b/>
        </w:rPr>
      </w:pPr>
    </w:p>
    <w:p w14:paraId="1B5E74F7" w14:textId="77777777" w:rsidR="00FC15E7" w:rsidRPr="00717E03" w:rsidRDefault="00FC15E7" w:rsidP="00FC15E7">
      <w:pPr>
        <w:jc w:val="both"/>
        <w:rPr>
          <w:rFonts w:ascii="DIN Next LT Pro" w:hAnsi="DIN Next LT Pro"/>
        </w:rPr>
      </w:pPr>
      <w:r w:rsidRPr="00717E03">
        <w:rPr>
          <w:rFonts w:ascii="DIN Next LT Pro" w:hAnsi="DIN Next LT Pro"/>
        </w:rPr>
        <w:t>Subsemnata/Subsemnatul ____________________________________________, reprezentant legal al asociației/fundației ____________________________________________________</w:t>
      </w:r>
    </w:p>
    <w:p w14:paraId="11B9F330" w14:textId="77777777" w:rsidR="00FC15E7" w:rsidRPr="00717E03" w:rsidRDefault="00FC15E7" w:rsidP="00FC15E7">
      <w:pPr>
        <w:jc w:val="both"/>
        <w:rPr>
          <w:rFonts w:ascii="DIN Next LT Pro" w:hAnsi="DIN Next LT Pro"/>
        </w:rPr>
      </w:pPr>
      <w:r w:rsidRPr="00717E03">
        <w:rPr>
          <w:rFonts w:ascii="DIN Next LT Pro" w:hAnsi="DIN Next LT Pro"/>
        </w:rPr>
        <w:t>declar pe propria răspundere, cunoscând prevederile art. 326 Falsul în declarații din Noul Codul penal cu privire la falsul în declarații, că entitatea /organizația pe care o reprezint nu are activitate economică astfel cum sunt definite în art. 2 alin (1) lit. a din OUG 77/2014 privind procedurile naționale în domeniul ajutorului de stat, precum și pentru modificarea și completarea Legii concurenței nr. 21/1996.</w:t>
      </w:r>
    </w:p>
    <w:p w14:paraId="25B3288B" w14:textId="77777777" w:rsidR="00FC15E7" w:rsidRPr="00717E03" w:rsidRDefault="00FC15E7" w:rsidP="00FC15E7">
      <w:pPr>
        <w:contextualSpacing/>
        <w:jc w:val="both"/>
        <w:rPr>
          <w:rFonts w:ascii="DIN Next LT Pro" w:hAnsi="DIN Next LT Pro"/>
        </w:rPr>
      </w:pPr>
      <w:r w:rsidRPr="00717E03">
        <w:rPr>
          <w:rFonts w:ascii="DIN Next LT Pro" w:hAnsi="DIN Next LT Pro"/>
        </w:rPr>
        <w:t>Numele şi prenumele: _______________________</w:t>
      </w:r>
    </w:p>
    <w:p w14:paraId="6527277F" w14:textId="77777777" w:rsidR="00FC15E7" w:rsidRPr="00717E03" w:rsidRDefault="00FC15E7" w:rsidP="00FC15E7">
      <w:pPr>
        <w:contextualSpacing/>
        <w:jc w:val="both"/>
        <w:rPr>
          <w:rFonts w:ascii="DIN Next LT Pro" w:hAnsi="DIN Next LT Pro"/>
        </w:rPr>
      </w:pPr>
    </w:p>
    <w:p w14:paraId="2A232C86" w14:textId="77777777" w:rsidR="00FC15E7" w:rsidRPr="00717E03" w:rsidRDefault="00FC15E7" w:rsidP="00FC15E7">
      <w:pPr>
        <w:contextualSpacing/>
        <w:jc w:val="both"/>
        <w:rPr>
          <w:rFonts w:ascii="DIN Next LT Pro" w:hAnsi="DIN Next LT Pro"/>
        </w:rPr>
      </w:pPr>
      <w:r w:rsidRPr="00717E03">
        <w:rPr>
          <w:rFonts w:ascii="DIN Next LT Pro" w:hAnsi="DIN Next LT Pro"/>
        </w:rPr>
        <w:t>Funcția: __________________________________</w:t>
      </w:r>
    </w:p>
    <w:p w14:paraId="226FCE0C" w14:textId="77777777" w:rsidR="00FC15E7" w:rsidRPr="00717E03" w:rsidRDefault="00FC15E7" w:rsidP="00FC15E7">
      <w:pPr>
        <w:contextualSpacing/>
        <w:jc w:val="both"/>
        <w:rPr>
          <w:rFonts w:ascii="DIN Next LT Pro" w:hAnsi="DIN Next LT Pro"/>
        </w:rPr>
      </w:pPr>
    </w:p>
    <w:p w14:paraId="36407322" w14:textId="77777777" w:rsidR="00FC15E7" w:rsidRPr="00717E03" w:rsidRDefault="00FC15E7" w:rsidP="00FC15E7">
      <w:pPr>
        <w:tabs>
          <w:tab w:val="left" w:pos="2280"/>
        </w:tabs>
        <w:contextualSpacing/>
        <w:jc w:val="both"/>
        <w:rPr>
          <w:rFonts w:ascii="DIN Next LT Pro" w:hAnsi="DIN Next LT Pro"/>
        </w:rPr>
      </w:pPr>
      <w:r w:rsidRPr="00717E03">
        <w:rPr>
          <w:rFonts w:ascii="DIN Next LT Pro" w:hAnsi="DIN Next LT Pro"/>
        </w:rPr>
        <w:t>Semnătura și ștampila:</w:t>
      </w:r>
      <w:r w:rsidRPr="00717E03">
        <w:rPr>
          <w:rFonts w:ascii="DIN Next LT Pro" w:hAnsi="DIN Next LT Pro"/>
        </w:rPr>
        <w:tab/>
        <w:t>______________________</w:t>
      </w:r>
    </w:p>
    <w:p w14:paraId="60F3D521" w14:textId="77777777" w:rsidR="001361E4" w:rsidRPr="00FC15E7" w:rsidRDefault="001361E4" w:rsidP="00FC15E7"/>
    <w:sectPr w:rsidR="001361E4" w:rsidRPr="00FC15E7">
      <w:footerReference w:type="even" r:id="rId20"/>
      <w:footerReference w:type="defaul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39EA8" w14:textId="77777777" w:rsidR="00FC15E7" w:rsidRDefault="00FC15E7">
      <w:pPr>
        <w:spacing w:after="0" w:line="240" w:lineRule="auto"/>
      </w:pPr>
      <w:r>
        <w:separator/>
      </w:r>
    </w:p>
  </w:endnote>
  <w:endnote w:type="continuationSeparator" w:id="0">
    <w:p w14:paraId="43607BA9" w14:textId="77777777" w:rsidR="00FC15E7" w:rsidRDefault="00FC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DIN Next LT Pro">
    <w:panose1 w:val="020B050302020305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232AD" w14:textId="77777777" w:rsidR="00FC15E7" w:rsidRDefault="00FC15E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12376" w14:textId="77777777" w:rsidR="00CC34D1" w:rsidRDefault="00CC34D1"/>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8C1E1" w14:textId="77777777" w:rsidR="00CC34D1" w:rsidRDefault="00CC34D1">
    <w:pPr>
      <w:pStyle w:val="Footer"/>
      <w:ind w:right="360"/>
    </w:pPr>
    <w:r>
      <w:fldChar w:fldCharType="begin"/>
    </w:r>
    <w:r>
      <w:instrText xml:space="preserve"> PAGE </w:instrText>
    </w:r>
    <w:r>
      <w:fldChar w:fldCharType="separate"/>
    </w:r>
    <w:r>
      <w:rPr>
        <w:noProof/>
      </w:rPr>
      <w:t>16</w:t>
    </w:r>
    <w:r>
      <w:fldChar w:fldCharType="end"/>
    </w:r>
    <w:r>
      <w:rPr>
        <w:noProof/>
      </w:rPr>
      <mc:AlternateContent>
        <mc:Choice Requires="wps">
          <w:drawing>
            <wp:anchor distT="0" distB="0" distL="0" distR="0" simplePos="0" relativeHeight="251660288" behindDoc="0" locked="0" layoutInCell="1" allowOverlap="1" wp14:anchorId="7F464755" wp14:editId="462B7D11">
              <wp:simplePos x="0" y="0"/>
              <wp:positionH relativeFrom="margin">
                <wp:align>center</wp:align>
              </wp:positionH>
              <wp:positionV relativeFrom="paragraph">
                <wp:posOffset>635</wp:posOffset>
              </wp:positionV>
              <wp:extent cx="202565" cy="129540"/>
              <wp:effectExtent l="1905" t="0" r="0" b="0"/>
              <wp:wrapSquare wrapText="larges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FF3AE" w14:textId="77777777" w:rsidR="00CC34D1" w:rsidRDefault="00CC34D1">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64755" id="_x0000_t202" coordsize="21600,21600" o:spt="202" path="m,l,21600r21600,l21600,xe">
              <v:stroke joinstyle="miter"/>
              <v:path gradientshapeok="t" o:connecttype="rect"/>
            </v:shapetype>
            <v:shape id="Text Box 11" o:spid="_x0000_s1027" type="#_x0000_t202" style="position:absolute;margin-left:0;margin-top:.05pt;width:15.95pt;height:10.2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" stroked="f">
              <v:textbox inset="0,0,0,0">
                <w:txbxContent>
                  <w:p w14:paraId="5DDFF3AE" w14:textId="77777777" w:rsidR="00CC34D1" w:rsidRDefault="00CC34D1">
                    <w:pPr>
                      <w:pStyle w:val="Footer"/>
                    </w:pPr>
                  </w:p>
                </w:txbxContent>
              </v:textbox>
              <w10:wrap type="square" side="largest"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86939" w14:textId="77777777" w:rsidR="00CC34D1" w:rsidRDefault="00CC34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84ACA" w14:textId="77777777" w:rsidR="00FC15E7" w:rsidRDefault="00FC15E7">
    <w:pPr>
      <w:pStyle w:val="Footer"/>
    </w:pPr>
    <w:r>
      <w:fldChar w:fldCharType="begin"/>
    </w:r>
    <w:r>
      <w:instrText xml:space="preserve"> PAGE </w:instrText>
    </w:r>
    <w:r>
      <w:fldChar w:fldCharType="separate"/>
    </w:r>
    <w:r>
      <w:rPr>
        <w:noProof/>
      </w:rPr>
      <w:t>1</w:t>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7996" w14:textId="77777777" w:rsidR="00FC15E7" w:rsidRDefault="00FC15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7464E" w14:textId="77777777" w:rsidR="00FC15E7" w:rsidRDefault="00FC15E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8901621"/>
      <w:docPartObj>
        <w:docPartGallery w:val="Page Numbers (Bottom of Page)"/>
        <w:docPartUnique/>
      </w:docPartObj>
    </w:sdtPr>
    <w:sdtEndPr>
      <w:rPr>
        <w:noProof/>
      </w:rPr>
    </w:sdtEndPr>
    <w:sdtContent>
      <w:p w14:paraId="15ACA4DD" w14:textId="77777777" w:rsidR="00FC15E7" w:rsidRDefault="00FC15E7">
        <w:pPr>
          <w:pStyle w:val="Footer"/>
        </w:pPr>
        <w:r>
          <w:fldChar w:fldCharType="begin"/>
        </w:r>
        <w:r>
          <w:instrText xml:space="preserve"> PAGE   \* MERGEFORMAT </w:instrText>
        </w:r>
        <w:r>
          <w:fldChar w:fldCharType="separate"/>
        </w:r>
        <w:r>
          <w:rPr>
            <w:noProof/>
          </w:rPr>
          <w:t>2</w:t>
        </w:r>
        <w:r>
          <w:rPr>
            <w:noProof/>
          </w:rPr>
          <w:fldChar w:fldCharType="end"/>
        </w:r>
      </w:p>
    </w:sdtContent>
  </w:sdt>
  <w:p w14:paraId="1B3D6397" w14:textId="77777777" w:rsidR="00FC15E7" w:rsidRDefault="00FC15E7">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D6B26" w14:textId="77777777" w:rsidR="00FC15E7" w:rsidRDefault="00FC15E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D7233" w14:textId="77777777" w:rsidR="00FC15E7" w:rsidRDefault="00FC15E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2724896"/>
      <w:docPartObj>
        <w:docPartGallery w:val="Page Numbers (Bottom of Page)"/>
        <w:docPartUnique/>
      </w:docPartObj>
    </w:sdtPr>
    <w:sdtEndPr>
      <w:rPr>
        <w:noProof/>
      </w:rPr>
    </w:sdtEndPr>
    <w:sdtContent>
      <w:p w14:paraId="087B638E" w14:textId="77777777" w:rsidR="00FC15E7" w:rsidRDefault="00FC15E7">
        <w:pPr>
          <w:pStyle w:val="Footer"/>
        </w:pPr>
        <w:r>
          <w:fldChar w:fldCharType="begin"/>
        </w:r>
        <w:r>
          <w:instrText xml:space="preserve"> PAGE   \* MERGEFORMAT </w:instrText>
        </w:r>
        <w:r>
          <w:fldChar w:fldCharType="separate"/>
        </w:r>
        <w:r>
          <w:rPr>
            <w:noProof/>
          </w:rPr>
          <w:t>2</w:t>
        </w:r>
        <w:r>
          <w:rPr>
            <w:noProof/>
          </w:rPr>
          <w:fldChar w:fldCharType="end"/>
        </w:r>
      </w:p>
    </w:sdtContent>
  </w:sdt>
  <w:p w14:paraId="00A6F06B" w14:textId="77777777" w:rsidR="00FC15E7" w:rsidRDefault="00FC15E7">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151D9" w14:textId="77777777" w:rsidR="00FC15E7" w:rsidRDefault="00FC15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AB4A7" w14:textId="77777777" w:rsidR="00FC15E7" w:rsidRDefault="00FC15E7">
      <w:pPr>
        <w:spacing w:after="0" w:line="240" w:lineRule="auto"/>
      </w:pPr>
      <w:r>
        <w:separator/>
      </w:r>
    </w:p>
  </w:footnote>
  <w:footnote w:type="continuationSeparator" w:id="0">
    <w:p w14:paraId="691AC4C1" w14:textId="77777777" w:rsidR="00FC15E7" w:rsidRDefault="00FC1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E980F" w14:textId="77777777" w:rsidR="00FC15E7" w:rsidRDefault="00FC1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8C4B1" w14:textId="77777777" w:rsidR="00FC15E7" w:rsidRDefault="00FC1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730A4" w14:textId="77777777" w:rsidR="00FC15E7" w:rsidRDefault="00FC1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lang w:val="ro-RO"/>
      </w:rPr>
    </w:lvl>
    <w:lvl w:ilvl="1">
      <w:start w:val="1"/>
      <w:numFmt w:val="decimal"/>
      <w:lvlText w:val="%2."/>
      <w:lvlJc w:val="left"/>
      <w:pPr>
        <w:tabs>
          <w:tab w:val="num" w:pos="6456"/>
        </w:tabs>
        <w:ind w:left="645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b/>
        <w:bCs/>
        <w:sz w:val="22"/>
        <w:szCs w:val="24"/>
        <w:lang w:val="hu-HU"/>
      </w:r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2880" w:hanging="360"/>
      </w:pPr>
    </w:lvl>
    <w:lvl w:ilvl="4">
      <w:start w:val="1"/>
      <w:numFmt w:val="lowerLetter"/>
      <w:lvlText w:val="%5."/>
      <w:lvlJc w:val="left"/>
      <w:pPr>
        <w:tabs>
          <w:tab w:val="num" w:pos="720"/>
        </w:tabs>
        <w:ind w:left="3600" w:hanging="360"/>
      </w:pPr>
      <w:rPr>
        <w:b/>
        <w:sz w:val="22"/>
        <w:szCs w:val="22"/>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9916A19"/>
    <w:multiLevelType w:val="hybridMultilevel"/>
    <w:tmpl w:val="20F23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6075436">
    <w:abstractNumId w:val="0"/>
  </w:num>
  <w:num w:numId="2" w16cid:durableId="1970355131">
    <w:abstractNumId w:val="1"/>
  </w:num>
  <w:num w:numId="3" w16cid:durableId="1903562696">
    <w:abstractNumId w:val="2"/>
  </w:num>
  <w:num w:numId="4" w16cid:durableId="411968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D1"/>
    <w:rsid w:val="001361E4"/>
    <w:rsid w:val="007025F5"/>
    <w:rsid w:val="00CC34D1"/>
    <w:rsid w:val="00FC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709C"/>
  <w15:chartTrackingRefBased/>
  <w15:docId w15:val="{42312801-DE00-4330-89F8-61721F0E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4D1"/>
    <w:pPr>
      <w:suppressAutoHyphens/>
    </w:pPr>
    <w:rPr>
      <w:kern w:val="0"/>
      <w:lang w:val="hu-HU"/>
      <w14:ligatures w14:val="none"/>
    </w:rPr>
  </w:style>
  <w:style w:type="paragraph" w:styleId="Heading1">
    <w:name w:val="heading 1"/>
    <w:basedOn w:val="Normal"/>
    <w:next w:val="Normal"/>
    <w:link w:val="Heading1Char"/>
    <w:uiPriority w:val="9"/>
    <w:qFormat/>
    <w:rsid w:val="00CC3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4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4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4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4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4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4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4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4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4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4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4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4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4D1"/>
    <w:rPr>
      <w:rFonts w:eastAsiaTheme="majorEastAsia" w:cstheme="majorBidi"/>
      <w:color w:val="272727" w:themeColor="text1" w:themeTint="D8"/>
    </w:rPr>
  </w:style>
  <w:style w:type="paragraph" w:styleId="Title">
    <w:name w:val="Title"/>
    <w:basedOn w:val="Normal"/>
    <w:next w:val="Normal"/>
    <w:link w:val="TitleChar"/>
    <w:uiPriority w:val="10"/>
    <w:qFormat/>
    <w:rsid w:val="00CC3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4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4D1"/>
    <w:pPr>
      <w:spacing w:before="160"/>
      <w:jc w:val="center"/>
    </w:pPr>
    <w:rPr>
      <w:i/>
      <w:iCs/>
      <w:color w:val="404040" w:themeColor="text1" w:themeTint="BF"/>
    </w:rPr>
  </w:style>
  <w:style w:type="character" w:customStyle="1" w:styleId="QuoteChar">
    <w:name w:val="Quote Char"/>
    <w:basedOn w:val="DefaultParagraphFont"/>
    <w:link w:val="Quote"/>
    <w:uiPriority w:val="29"/>
    <w:rsid w:val="00CC34D1"/>
    <w:rPr>
      <w:i/>
      <w:iCs/>
      <w:color w:val="404040" w:themeColor="text1" w:themeTint="BF"/>
    </w:rPr>
  </w:style>
  <w:style w:type="paragraph" w:styleId="ListParagraph">
    <w:name w:val="List Paragraph"/>
    <w:basedOn w:val="Normal"/>
    <w:uiPriority w:val="34"/>
    <w:qFormat/>
    <w:rsid w:val="00CC34D1"/>
    <w:pPr>
      <w:ind w:left="720"/>
      <w:contextualSpacing/>
    </w:pPr>
  </w:style>
  <w:style w:type="character" w:styleId="IntenseEmphasis">
    <w:name w:val="Intense Emphasis"/>
    <w:basedOn w:val="DefaultParagraphFont"/>
    <w:uiPriority w:val="21"/>
    <w:qFormat/>
    <w:rsid w:val="00CC34D1"/>
    <w:rPr>
      <w:i/>
      <w:iCs/>
      <w:color w:val="0F4761" w:themeColor="accent1" w:themeShade="BF"/>
    </w:rPr>
  </w:style>
  <w:style w:type="paragraph" w:styleId="IntenseQuote">
    <w:name w:val="Intense Quote"/>
    <w:basedOn w:val="Normal"/>
    <w:next w:val="Normal"/>
    <w:link w:val="IntenseQuoteChar"/>
    <w:uiPriority w:val="30"/>
    <w:qFormat/>
    <w:rsid w:val="00CC3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4D1"/>
    <w:rPr>
      <w:i/>
      <w:iCs/>
      <w:color w:val="0F4761" w:themeColor="accent1" w:themeShade="BF"/>
    </w:rPr>
  </w:style>
  <w:style w:type="character" w:styleId="IntenseReference">
    <w:name w:val="Intense Reference"/>
    <w:basedOn w:val="DefaultParagraphFont"/>
    <w:uiPriority w:val="32"/>
    <w:qFormat/>
    <w:rsid w:val="00CC34D1"/>
    <w:rPr>
      <w:b/>
      <w:bCs/>
      <w:smallCaps/>
      <w:color w:val="0F4761" w:themeColor="accent1" w:themeShade="BF"/>
      <w:spacing w:val="5"/>
    </w:rPr>
  </w:style>
  <w:style w:type="character" w:customStyle="1" w:styleId="BodyTextChar">
    <w:name w:val="Body Text Char"/>
    <w:basedOn w:val="DefaultParagraphFont"/>
    <w:link w:val="BodyText"/>
    <w:qFormat/>
    <w:rsid w:val="00CC34D1"/>
    <w:rPr>
      <w:rFonts w:ascii="Times New Roman" w:eastAsia="Times New Roman" w:hAnsi="Times New Roman" w:cs="Times New Roman"/>
      <w:sz w:val="20"/>
      <w:szCs w:val="20"/>
      <w:lang w:val="ro-RO" w:eastAsia="zh-CN"/>
    </w:rPr>
  </w:style>
  <w:style w:type="paragraph" w:styleId="BodyText">
    <w:name w:val="Body Text"/>
    <w:basedOn w:val="Normal"/>
    <w:link w:val="BodyTextChar"/>
    <w:rsid w:val="00CC34D1"/>
    <w:pPr>
      <w:spacing w:after="120" w:line="240" w:lineRule="auto"/>
    </w:pPr>
    <w:rPr>
      <w:rFonts w:ascii="Times New Roman" w:eastAsia="Times New Roman" w:hAnsi="Times New Roman" w:cs="Times New Roman"/>
      <w:kern w:val="2"/>
      <w:sz w:val="20"/>
      <w:szCs w:val="20"/>
      <w:lang w:val="ro-RO" w:eastAsia="zh-CN"/>
      <w14:ligatures w14:val="standardContextual"/>
    </w:rPr>
  </w:style>
  <w:style w:type="character" w:customStyle="1" w:styleId="BodyTextChar1">
    <w:name w:val="Body Text Char1"/>
    <w:basedOn w:val="DefaultParagraphFont"/>
    <w:uiPriority w:val="99"/>
    <w:semiHidden/>
    <w:rsid w:val="00CC34D1"/>
    <w:rPr>
      <w:kern w:val="0"/>
      <w:lang w:val="hu-HU"/>
      <w14:ligatures w14:val="none"/>
    </w:rPr>
  </w:style>
  <w:style w:type="paragraph" w:styleId="Footer">
    <w:name w:val="footer"/>
    <w:basedOn w:val="Normal"/>
    <w:link w:val="FooterChar"/>
    <w:uiPriority w:val="99"/>
    <w:unhideWhenUsed/>
    <w:rsid w:val="00CC3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4D1"/>
    <w:rPr>
      <w:kern w:val="0"/>
      <w:lang w:val="hu-HU"/>
      <w14:ligatures w14:val="none"/>
    </w:rPr>
  </w:style>
  <w:style w:type="paragraph" w:customStyle="1" w:styleId="western">
    <w:name w:val="western"/>
    <w:basedOn w:val="Normal"/>
    <w:qFormat/>
    <w:rsid w:val="00CC34D1"/>
    <w:pPr>
      <w:spacing w:before="280" w:after="119" w:line="240" w:lineRule="auto"/>
    </w:pPr>
    <w:rPr>
      <w:rFonts w:ascii="Liberation Serif" w:eastAsia="Times New Roman" w:hAnsi="Liberation Serif" w:cs="Liberation Serif"/>
      <w:color w:val="000000"/>
      <w:sz w:val="24"/>
      <w:szCs w:val="24"/>
      <w:lang w:val="en-US" w:eastAsia="hu-HU"/>
    </w:rPr>
  </w:style>
  <w:style w:type="character" w:styleId="Hyperlink">
    <w:name w:val="Hyperlink"/>
    <w:rsid w:val="00CC34D1"/>
    <w:rPr>
      <w:color w:val="0000FF"/>
      <w:u w:val="single"/>
    </w:rPr>
  </w:style>
  <w:style w:type="paragraph" w:customStyle="1" w:styleId="Heading">
    <w:name w:val="Heading"/>
    <w:basedOn w:val="Normal"/>
    <w:next w:val="BodyText"/>
    <w:rsid w:val="00CC34D1"/>
    <w:pPr>
      <w:spacing w:after="0" w:line="240" w:lineRule="auto"/>
      <w:jc w:val="center"/>
    </w:pPr>
    <w:rPr>
      <w:rFonts w:ascii="Times New Roman" w:eastAsia="Times New Roman" w:hAnsi="Times New Roman" w:cs="Times New Roman"/>
      <w:kern w:val="1"/>
      <w:sz w:val="32"/>
      <w:szCs w:val="20"/>
      <w:lang w:val="ro-RO" w:eastAsia="zh-CN"/>
    </w:rPr>
  </w:style>
  <w:style w:type="paragraph" w:customStyle="1" w:styleId="DefaultText">
    <w:name w:val="Default Text"/>
    <w:basedOn w:val="Normal"/>
    <w:rsid w:val="00CC34D1"/>
    <w:pPr>
      <w:spacing w:after="0" w:line="240" w:lineRule="auto"/>
    </w:pPr>
    <w:rPr>
      <w:rFonts w:ascii="Times New Roman" w:eastAsia="Times New Roman" w:hAnsi="Times New Roman" w:cs="Times New Roman"/>
      <w:kern w:val="1"/>
      <w:sz w:val="24"/>
      <w:szCs w:val="20"/>
      <w:lang w:val="ro-RO" w:eastAsia="zh-CN"/>
    </w:rPr>
  </w:style>
  <w:style w:type="paragraph" w:customStyle="1" w:styleId="Norm">
    <w:name w:val="Norm疝"/>
    <w:basedOn w:val="Normal"/>
    <w:rsid w:val="00CC34D1"/>
    <w:pPr>
      <w:spacing w:after="0" w:line="240" w:lineRule="auto"/>
    </w:pPr>
    <w:rPr>
      <w:rFonts w:ascii="Times New Roman" w:eastAsia="Times New Roman" w:hAnsi="Times New Roman" w:cs="Times New Roman"/>
      <w:color w:val="000000"/>
      <w:kern w:val="1"/>
      <w:sz w:val="24"/>
      <w:szCs w:val="24"/>
      <w:lang w:val="ro-RO" w:eastAsia="zh-CN"/>
    </w:rPr>
  </w:style>
  <w:style w:type="paragraph" w:customStyle="1" w:styleId="Tlattartalom">
    <w:name w:val="T畸l痙attartalom"/>
    <w:basedOn w:val="Normal"/>
    <w:rsid w:val="00CC34D1"/>
    <w:pPr>
      <w:spacing w:after="120" w:line="240" w:lineRule="auto"/>
    </w:pPr>
    <w:rPr>
      <w:rFonts w:ascii="Times New Roman" w:eastAsia="Times New Roman" w:hAnsi="Times New Roman" w:cs="Times New Roman"/>
      <w:color w:val="000000"/>
      <w:kern w:val="1"/>
      <w:sz w:val="24"/>
      <w:szCs w:val="24"/>
      <w:lang w:val="ro-RO" w:eastAsia="zh-CN"/>
    </w:rPr>
  </w:style>
  <w:style w:type="paragraph" w:customStyle="1" w:styleId="TableContents">
    <w:name w:val="Table Contents"/>
    <w:basedOn w:val="Normal"/>
    <w:rsid w:val="00CC34D1"/>
    <w:pPr>
      <w:suppressLineNumbers/>
      <w:spacing w:after="0" w:line="240" w:lineRule="auto"/>
    </w:pPr>
    <w:rPr>
      <w:rFonts w:ascii="Times New Roman" w:eastAsia="Times New Roman" w:hAnsi="Times New Roman" w:cs="Times New Roman"/>
      <w:kern w:val="1"/>
      <w:sz w:val="24"/>
      <w:szCs w:val="24"/>
      <w:lang w:val="ro-RO" w:eastAsia="zh-CN"/>
    </w:rPr>
  </w:style>
  <w:style w:type="paragraph" w:styleId="Header">
    <w:name w:val="header"/>
    <w:basedOn w:val="Normal"/>
    <w:link w:val="HeaderChar"/>
    <w:unhideWhenUsed/>
    <w:rsid w:val="00FC15E7"/>
    <w:pPr>
      <w:tabs>
        <w:tab w:val="center" w:pos="4513"/>
        <w:tab w:val="right" w:pos="9026"/>
      </w:tabs>
      <w:spacing w:after="0" w:line="240" w:lineRule="auto"/>
    </w:pPr>
  </w:style>
  <w:style w:type="character" w:customStyle="1" w:styleId="HeaderChar">
    <w:name w:val="Header Char"/>
    <w:basedOn w:val="DefaultParagraphFont"/>
    <w:link w:val="Header"/>
    <w:rsid w:val="00FC15E7"/>
    <w:rPr>
      <w:kern w:val="0"/>
      <w:lang w:val="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hyperlink" Target="mailto:primaria@miercureaciuc.ro" TargetMode="Externa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1898</Words>
  <Characters>10820</Characters>
  <Application>Microsoft Office Word</Application>
  <DocSecurity>0</DocSecurity>
  <Lines>90</Lines>
  <Paragraphs>25</Paragraphs>
  <ScaleCrop>false</ScaleCrop>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Maria</dc:creator>
  <cp:keywords/>
  <dc:description/>
  <cp:lastModifiedBy>Gal Maria</cp:lastModifiedBy>
  <cp:revision>2</cp:revision>
  <dcterms:created xsi:type="dcterms:W3CDTF">2024-03-05T08:02:00Z</dcterms:created>
  <dcterms:modified xsi:type="dcterms:W3CDTF">2025-03-27T08:07:00Z</dcterms:modified>
</cp:coreProperties>
</file>